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7AF4"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hAnsi="Open Sans" w:cs="Open Sans"/>
          <w:szCs w:val="20"/>
        </w:rPr>
      </w:pPr>
    </w:p>
    <w:p w14:paraId="68CAC11F" w14:textId="77777777" w:rsidR="00082A60" w:rsidRPr="00AF2C3A" w:rsidRDefault="00082A60" w:rsidP="000B680E">
      <w:pPr>
        <w:pBdr>
          <w:top w:val="nil"/>
          <w:left w:val="nil"/>
          <w:bottom w:val="nil"/>
          <w:right w:val="nil"/>
          <w:between w:val="nil"/>
        </w:pBdr>
        <w:spacing w:line="240" w:lineRule="auto"/>
        <w:ind w:left="0" w:right="284" w:hanging="2"/>
        <w:jc w:val="both"/>
        <w:rPr>
          <w:rFonts w:ascii="Open Sans" w:hAnsi="Open Sans" w:cs="Open Sans"/>
          <w:i/>
          <w:color w:val="000000"/>
          <w:szCs w:val="20"/>
        </w:rPr>
      </w:pPr>
    </w:p>
    <w:p w14:paraId="455FC456" w14:textId="77777777" w:rsidR="00082A60" w:rsidRPr="00AF2C3A" w:rsidRDefault="00082A60" w:rsidP="000B680E">
      <w:pPr>
        <w:pBdr>
          <w:top w:val="nil"/>
          <w:left w:val="nil"/>
          <w:bottom w:val="nil"/>
          <w:right w:val="nil"/>
          <w:between w:val="nil"/>
        </w:pBdr>
        <w:spacing w:before="1" w:line="240" w:lineRule="auto"/>
        <w:ind w:left="0" w:hanging="2"/>
        <w:jc w:val="both"/>
        <w:rPr>
          <w:rFonts w:ascii="Open Sans" w:hAnsi="Open Sans" w:cs="Open Sans"/>
          <w:color w:val="000000"/>
          <w:szCs w:val="20"/>
        </w:rPr>
      </w:pPr>
    </w:p>
    <w:p w14:paraId="05FBFDAC" w14:textId="4EFB4D67" w:rsidR="00082A60" w:rsidRPr="00AF2C3A" w:rsidRDefault="00614878" w:rsidP="000B680E">
      <w:pPr>
        <w:spacing w:before="45"/>
        <w:ind w:left="0" w:right="3318" w:hanging="2"/>
        <w:jc w:val="both"/>
        <w:rPr>
          <w:rFonts w:ascii="Open Sans" w:hAnsi="Open Sans" w:cs="Open Sans"/>
          <w:szCs w:val="20"/>
        </w:rPr>
      </w:pPr>
      <w:r>
        <w:rPr>
          <w:noProof/>
        </w:rPr>
        <w:drawing>
          <wp:anchor distT="0" distB="0" distL="114300" distR="114300" simplePos="0" relativeHeight="251661312" behindDoc="0" locked="0" layoutInCell="1" allowOverlap="1" wp14:anchorId="65E9F979" wp14:editId="77CEC2F6">
            <wp:simplePos x="0" y="0"/>
            <wp:positionH relativeFrom="margin">
              <wp:align>center</wp:align>
            </wp:positionH>
            <wp:positionV relativeFrom="margin">
              <wp:posOffset>923925</wp:posOffset>
            </wp:positionV>
            <wp:extent cx="2628900" cy="582930"/>
            <wp:effectExtent l="0" t="0" r="0" b="7620"/>
            <wp:wrapSquare wrapText="bothSides"/>
            <wp:docPr id="192244473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582930"/>
                    </a:xfrm>
                    <a:prstGeom prst="rect">
                      <a:avLst/>
                    </a:prstGeom>
                    <a:noFill/>
                  </pic:spPr>
                </pic:pic>
              </a:graphicData>
            </a:graphic>
            <wp14:sizeRelH relativeFrom="margin">
              <wp14:pctWidth>0</wp14:pctWidth>
            </wp14:sizeRelH>
            <wp14:sizeRelV relativeFrom="margin">
              <wp14:pctHeight>0</wp14:pctHeight>
            </wp14:sizeRelV>
          </wp:anchor>
        </w:drawing>
      </w:r>
      <w:r w:rsidR="00720CDD" w:rsidRPr="00AF2C3A">
        <w:rPr>
          <w:rFonts w:ascii="Open Sans" w:hAnsi="Open Sans" w:cs="Open Sans"/>
          <w:b/>
          <w:szCs w:val="20"/>
        </w:rPr>
        <w:t xml:space="preserve">                                                                             </w:t>
      </w:r>
    </w:p>
    <w:p w14:paraId="2F3F6E93" w14:textId="77777777" w:rsidR="00082A60" w:rsidRPr="00AF2C3A" w:rsidRDefault="00082A60" w:rsidP="000B680E">
      <w:pPr>
        <w:spacing w:before="45"/>
        <w:ind w:left="0" w:right="3318" w:hanging="2"/>
        <w:jc w:val="both"/>
        <w:rPr>
          <w:rFonts w:ascii="Open Sans" w:hAnsi="Open Sans" w:cs="Open Sans"/>
          <w:szCs w:val="20"/>
        </w:rPr>
      </w:pPr>
    </w:p>
    <w:p w14:paraId="2F81D4FF" w14:textId="1A7DB2ED" w:rsidR="00082A60" w:rsidRPr="00AF2C3A" w:rsidRDefault="00AF2C3A" w:rsidP="000B680E">
      <w:pPr>
        <w:spacing w:before="45"/>
        <w:ind w:left="0" w:right="3318" w:hanging="2"/>
        <w:jc w:val="both"/>
        <w:rPr>
          <w:rFonts w:ascii="Open Sans" w:hAnsi="Open Sans" w:cs="Open Sans"/>
          <w:szCs w:val="20"/>
        </w:rPr>
      </w:pPr>
      <w:r>
        <w:rPr>
          <w:rFonts w:ascii="Open Sans" w:hAnsi="Open Sans" w:cs="Open Sans"/>
          <w:noProof/>
          <w:color w:val="000000"/>
          <w:szCs w:val="20"/>
        </w:rPr>
        <w:t xml:space="preserve">                                                                </w:t>
      </w:r>
    </w:p>
    <w:p w14:paraId="22D4FB14" w14:textId="77777777" w:rsidR="00082A60" w:rsidRPr="00AF2C3A" w:rsidRDefault="00082A60" w:rsidP="000B680E">
      <w:pPr>
        <w:spacing w:before="45"/>
        <w:ind w:left="0" w:right="3318" w:hanging="2"/>
        <w:jc w:val="both"/>
        <w:rPr>
          <w:rFonts w:ascii="Open Sans" w:hAnsi="Open Sans" w:cs="Open Sans"/>
          <w:szCs w:val="20"/>
        </w:rPr>
      </w:pPr>
    </w:p>
    <w:p w14:paraId="5FB0E9D5" w14:textId="77777777" w:rsidR="00082A60" w:rsidRPr="00AF2C3A" w:rsidRDefault="00720CDD" w:rsidP="000B680E">
      <w:pPr>
        <w:spacing w:after="0"/>
        <w:ind w:left="1" w:hanging="3"/>
        <w:jc w:val="both"/>
        <w:rPr>
          <w:rFonts w:ascii="Open Sans" w:eastAsia="Times New Roman" w:hAnsi="Open Sans" w:cs="Open Sans"/>
          <w:sz w:val="28"/>
          <w:szCs w:val="28"/>
        </w:rPr>
      </w:pPr>
      <w:r w:rsidRPr="00AF2C3A">
        <w:rPr>
          <w:rFonts w:ascii="Open Sans" w:hAnsi="Open Sans" w:cs="Open Sans"/>
          <w:b/>
          <w:color w:val="1E77AE"/>
          <w:sz w:val="28"/>
          <w:szCs w:val="28"/>
        </w:rPr>
        <w:t>Pupil Attendance Policy</w:t>
      </w:r>
    </w:p>
    <w:p w14:paraId="210779BB" w14:textId="77777777" w:rsidR="00082A60" w:rsidRDefault="00082A60" w:rsidP="000B680E">
      <w:pPr>
        <w:spacing w:after="0"/>
        <w:ind w:left="0" w:hanging="2"/>
        <w:jc w:val="both"/>
        <w:rPr>
          <w:rFonts w:ascii="Open Sans" w:eastAsia="Times New Roman" w:hAnsi="Open Sans" w:cs="Open Sans"/>
          <w:szCs w:val="20"/>
        </w:rPr>
      </w:pPr>
    </w:p>
    <w:p w14:paraId="19373C54" w14:textId="77777777" w:rsidR="00AF2C3A" w:rsidRPr="00AF2C3A" w:rsidRDefault="00AF2C3A" w:rsidP="000B680E">
      <w:pPr>
        <w:spacing w:after="0"/>
        <w:ind w:left="0" w:hanging="2"/>
        <w:jc w:val="both"/>
        <w:rPr>
          <w:rFonts w:ascii="Open Sans" w:eastAsia="Times New Roman" w:hAnsi="Open Sans" w:cs="Open Sans"/>
          <w:szCs w:val="20"/>
        </w:rPr>
      </w:pPr>
    </w:p>
    <w:tbl>
      <w:tblPr>
        <w:tblW w:w="9976" w:type="dxa"/>
        <w:tblInd w:w="-1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15" w:type="dxa"/>
          <w:left w:w="0" w:type="dxa"/>
          <w:bottom w:w="15" w:type="dxa"/>
          <w:right w:w="0" w:type="dxa"/>
        </w:tblCellMar>
        <w:tblLook w:val="0000" w:firstRow="0" w:lastRow="0" w:firstColumn="0" w:lastColumn="0" w:noHBand="0" w:noVBand="0"/>
      </w:tblPr>
      <w:tblGrid>
        <w:gridCol w:w="3452"/>
        <w:gridCol w:w="6524"/>
      </w:tblGrid>
      <w:tr w:rsidR="00082A60" w:rsidRPr="00AF2C3A" w14:paraId="122CB3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D5BD3F" w14:textId="77777777" w:rsidR="00082A60" w:rsidRPr="00AF2C3A" w:rsidRDefault="00720CDD" w:rsidP="000B680E">
            <w:pPr>
              <w:spacing w:after="0"/>
              <w:ind w:left="0" w:hanging="2"/>
              <w:jc w:val="both"/>
              <w:rPr>
                <w:rFonts w:ascii="Open Sans" w:eastAsia="Times New Roman" w:hAnsi="Open Sans" w:cs="Open Sans"/>
                <w:szCs w:val="20"/>
              </w:rPr>
            </w:pPr>
            <w:r w:rsidRPr="00AF2C3A">
              <w:rPr>
                <w:rFonts w:ascii="Open Sans" w:eastAsia="Calibri" w:hAnsi="Open Sans" w:cs="Open Sans"/>
                <w:b/>
                <w:color w:val="000000"/>
                <w:szCs w:val="20"/>
              </w:rPr>
              <w:t>Audience: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9EA36" w14:textId="77777777" w:rsidR="00082A60" w:rsidRPr="00AF2C3A" w:rsidRDefault="00720CDD" w:rsidP="000B680E">
            <w:pPr>
              <w:spacing w:after="0"/>
              <w:ind w:left="0" w:hanging="2"/>
              <w:jc w:val="both"/>
              <w:rPr>
                <w:rFonts w:ascii="Open Sans" w:eastAsia="Times New Roman" w:hAnsi="Open Sans" w:cs="Open Sans"/>
                <w:szCs w:val="20"/>
              </w:rPr>
            </w:pPr>
            <w:r w:rsidRPr="00AF2C3A">
              <w:rPr>
                <w:rFonts w:ascii="Open Sans" w:eastAsia="Calibri" w:hAnsi="Open Sans" w:cs="Open Sans"/>
                <w:color w:val="000000"/>
                <w:szCs w:val="20"/>
              </w:rPr>
              <w:t>School and academy staff, particularly Headteachers and administrative staff</w:t>
            </w:r>
          </w:p>
          <w:p w14:paraId="1D2AE8AB" w14:textId="77777777" w:rsidR="00082A60" w:rsidRPr="00AF2C3A" w:rsidRDefault="00720CDD" w:rsidP="000B680E">
            <w:pPr>
              <w:spacing w:after="0"/>
              <w:ind w:left="0" w:hanging="2"/>
              <w:jc w:val="both"/>
              <w:rPr>
                <w:rFonts w:ascii="Open Sans" w:eastAsia="Times New Roman" w:hAnsi="Open Sans" w:cs="Open Sans"/>
                <w:szCs w:val="20"/>
              </w:rPr>
            </w:pPr>
            <w:r w:rsidRPr="00AF2C3A">
              <w:rPr>
                <w:rFonts w:ascii="Open Sans" w:eastAsia="Calibri" w:hAnsi="Open Sans" w:cs="Open Sans"/>
                <w:color w:val="000000"/>
                <w:szCs w:val="20"/>
              </w:rPr>
              <w:t>Local Governing Bodies</w:t>
            </w:r>
          </w:p>
        </w:tc>
      </w:tr>
      <w:tr w:rsidR="00082A60" w:rsidRPr="00AF2C3A" w14:paraId="1DE4561F"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A847B" w14:textId="68B22694" w:rsidR="00082A60" w:rsidRPr="00AF2C3A" w:rsidRDefault="0093411E" w:rsidP="000B680E">
            <w:pPr>
              <w:spacing w:after="0"/>
              <w:ind w:left="0" w:hanging="2"/>
              <w:jc w:val="both"/>
              <w:rPr>
                <w:rFonts w:ascii="Open Sans" w:eastAsia="Times New Roman" w:hAnsi="Open Sans" w:cs="Open Sans"/>
                <w:szCs w:val="20"/>
              </w:rPr>
            </w:pPr>
            <w:r>
              <w:rPr>
                <w:rFonts w:ascii="Open Sans" w:eastAsia="Calibri" w:hAnsi="Open Sans" w:cs="Open Sans"/>
                <w:b/>
                <w:color w:val="000000"/>
                <w:szCs w:val="20"/>
              </w:rPr>
              <w:t>Created</w:t>
            </w:r>
          </w:p>
          <w:p w14:paraId="40B947B0" w14:textId="17CB049A" w:rsidR="00082A60" w:rsidRPr="00AF2C3A" w:rsidRDefault="00A40676" w:rsidP="000B680E">
            <w:pPr>
              <w:spacing w:after="0"/>
              <w:ind w:left="0" w:hanging="2"/>
              <w:jc w:val="both"/>
              <w:rPr>
                <w:rFonts w:ascii="Open Sans" w:eastAsia="Times New Roman" w:hAnsi="Open Sans" w:cs="Open Sans"/>
                <w:szCs w:val="20"/>
              </w:rPr>
            </w:pPr>
            <w:r>
              <w:rPr>
                <w:rFonts w:ascii="Open Sans" w:eastAsia="Calibri" w:hAnsi="Open Sans" w:cs="Open Sans"/>
                <w:b/>
                <w:color w:val="000000"/>
                <w:szCs w:val="20"/>
              </w:rPr>
              <w:t>Reviewed</w:t>
            </w:r>
          </w:p>
          <w:p w14:paraId="1EFFFF16" w14:textId="66D6229E" w:rsidR="00082A60" w:rsidRPr="00AF2C3A" w:rsidRDefault="00720CDD" w:rsidP="000B680E">
            <w:pPr>
              <w:spacing w:after="0"/>
              <w:ind w:left="0" w:hanging="2"/>
              <w:jc w:val="both"/>
              <w:rPr>
                <w:rFonts w:ascii="Open Sans" w:eastAsia="Times New Roman" w:hAnsi="Open Sans" w:cs="Open Sans"/>
                <w:szCs w:val="20"/>
              </w:rPr>
            </w:pPr>
            <w:r w:rsidRPr="00AF2C3A">
              <w:rPr>
                <w:rFonts w:ascii="Open Sans" w:eastAsia="Calibri" w:hAnsi="Open Sans" w:cs="Open Sans"/>
                <w:b/>
                <w:color w:val="000000"/>
                <w:szCs w:val="20"/>
              </w:rPr>
              <w:t>Review</w:t>
            </w:r>
            <w:r w:rsidR="00A40676">
              <w:rPr>
                <w:rFonts w:ascii="Open Sans" w:eastAsia="Calibri" w:hAnsi="Open Sans" w:cs="Open Sans"/>
                <w:b/>
                <w:color w:val="000000"/>
                <w:szCs w:val="20"/>
              </w:rPr>
              <w:t xml:space="preserve"> Due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9A1CB" w14:textId="205DFECD" w:rsidR="00082A60" w:rsidRPr="00AF2C3A" w:rsidRDefault="00F1083E" w:rsidP="000B680E">
            <w:pPr>
              <w:spacing w:after="0"/>
              <w:ind w:left="0" w:hanging="2"/>
              <w:jc w:val="both"/>
              <w:rPr>
                <w:rFonts w:ascii="Open Sans" w:eastAsia="Calibri" w:hAnsi="Open Sans" w:cs="Open Sans"/>
                <w:color w:val="000000"/>
                <w:szCs w:val="20"/>
              </w:rPr>
            </w:pPr>
            <w:r>
              <w:rPr>
                <w:rFonts w:ascii="Open Sans" w:eastAsia="Calibri" w:hAnsi="Open Sans" w:cs="Open Sans"/>
                <w:color w:val="000000"/>
                <w:szCs w:val="20"/>
              </w:rPr>
              <w:t>June</w:t>
            </w:r>
            <w:r w:rsidR="0093411E">
              <w:rPr>
                <w:rFonts w:ascii="Open Sans" w:eastAsia="Calibri" w:hAnsi="Open Sans" w:cs="Open Sans"/>
                <w:color w:val="000000"/>
                <w:szCs w:val="20"/>
              </w:rPr>
              <w:t xml:space="preserve"> 2024</w:t>
            </w:r>
          </w:p>
          <w:p w14:paraId="66F0C86D" w14:textId="5A574C77" w:rsidR="00082A60" w:rsidRPr="00AF2C3A" w:rsidRDefault="00A40676" w:rsidP="000B680E">
            <w:pPr>
              <w:spacing w:after="0"/>
              <w:ind w:left="0" w:hanging="2"/>
              <w:jc w:val="both"/>
              <w:rPr>
                <w:rFonts w:ascii="Open Sans" w:eastAsia="Calibri" w:hAnsi="Open Sans" w:cs="Open Sans"/>
                <w:color w:val="000000"/>
                <w:szCs w:val="20"/>
              </w:rPr>
            </w:pPr>
            <w:r>
              <w:rPr>
                <w:rFonts w:ascii="Open Sans" w:eastAsia="Calibri" w:hAnsi="Open Sans" w:cs="Open Sans"/>
                <w:color w:val="000000"/>
                <w:szCs w:val="20"/>
              </w:rPr>
              <w:t>August 2025</w:t>
            </w:r>
          </w:p>
          <w:p w14:paraId="3E45FC14" w14:textId="1B45BD4B" w:rsidR="00082A60" w:rsidRPr="00AF2C3A" w:rsidRDefault="0093411E" w:rsidP="000B680E">
            <w:pPr>
              <w:spacing w:after="0"/>
              <w:ind w:left="0" w:hanging="2"/>
              <w:jc w:val="both"/>
              <w:rPr>
                <w:rFonts w:ascii="Open Sans" w:eastAsia="Times New Roman" w:hAnsi="Open Sans" w:cs="Open Sans"/>
                <w:szCs w:val="20"/>
              </w:rPr>
            </w:pPr>
            <w:r>
              <w:rPr>
                <w:rFonts w:ascii="Open Sans" w:eastAsia="Calibri" w:hAnsi="Open Sans" w:cs="Open Sans"/>
                <w:color w:val="000000"/>
                <w:szCs w:val="20"/>
              </w:rPr>
              <w:t xml:space="preserve">September </w:t>
            </w:r>
            <w:r w:rsidR="00720CDD" w:rsidRPr="00AF2C3A">
              <w:rPr>
                <w:rFonts w:ascii="Open Sans" w:eastAsia="Calibri" w:hAnsi="Open Sans" w:cs="Open Sans"/>
                <w:color w:val="000000"/>
                <w:szCs w:val="20"/>
              </w:rPr>
              <w:t>202</w:t>
            </w:r>
            <w:r w:rsidR="00A40676">
              <w:rPr>
                <w:rFonts w:ascii="Open Sans" w:eastAsia="Calibri" w:hAnsi="Open Sans" w:cs="Open Sans"/>
                <w:color w:val="000000"/>
                <w:szCs w:val="20"/>
              </w:rPr>
              <w:t>6</w:t>
            </w:r>
          </w:p>
        </w:tc>
      </w:tr>
      <w:tr w:rsidR="00082A60" w:rsidRPr="00AF2C3A" w14:paraId="0C17B92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8A858" w14:textId="77777777" w:rsidR="00082A60" w:rsidRPr="00AF2C3A" w:rsidRDefault="00720CDD" w:rsidP="000B680E">
            <w:pPr>
              <w:spacing w:after="0"/>
              <w:ind w:left="0" w:hanging="2"/>
              <w:jc w:val="both"/>
              <w:rPr>
                <w:rFonts w:ascii="Open Sans" w:eastAsia="Times New Roman" w:hAnsi="Open Sans" w:cs="Open Sans"/>
                <w:szCs w:val="20"/>
              </w:rPr>
            </w:pPr>
            <w:r w:rsidRPr="00AF2C3A">
              <w:rPr>
                <w:rFonts w:ascii="Open Sans" w:eastAsia="Calibri" w:hAnsi="Open Sans" w:cs="Open Sans"/>
                <w:b/>
                <w:color w:val="000000"/>
                <w:szCs w:val="20"/>
              </w:rPr>
              <w:t>Other related policies / procedures</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EF23F1" w14:textId="77777777" w:rsidR="00082A60" w:rsidRPr="00AF2C3A" w:rsidRDefault="00720CDD" w:rsidP="000B680E">
            <w:pPr>
              <w:spacing w:after="0"/>
              <w:ind w:left="0" w:hanging="2"/>
              <w:jc w:val="both"/>
              <w:rPr>
                <w:rFonts w:ascii="Open Sans" w:eastAsia="Calibri" w:hAnsi="Open Sans" w:cs="Open Sans"/>
                <w:szCs w:val="20"/>
              </w:rPr>
            </w:pPr>
            <w:r w:rsidRPr="00AF2C3A">
              <w:rPr>
                <w:rFonts w:ascii="Open Sans" w:eastAsia="Calibri" w:hAnsi="Open Sans" w:cs="Open Sans"/>
                <w:szCs w:val="20"/>
              </w:rPr>
              <w:t>Medical Needs Policy</w:t>
            </w:r>
          </w:p>
          <w:p w14:paraId="6042A493" w14:textId="77777777" w:rsidR="00082A60" w:rsidRPr="00AF2C3A" w:rsidRDefault="00720CDD" w:rsidP="000B680E">
            <w:pPr>
              <w:spacing w:after="0"/>
              <w:ind w:left="0" w:hanging="2"/>
              <w:jc w:val="both"/>
              <w:rPr>
                <w:rFonts w:ascii="Open Sans" w:eastAsia="Calibri" w:hAnsi="Open Sans" w:cs="Open Sans"/>
                <w:szCs w:val="20"/>
              </w:rPr>
            </w:pPr>
            <w:r w:rsidRPr="00AF2C3A">
              <w:rPr>
                <w:rFonts w:ascii="Open Sans" w:eastAsia="Calibri" w:hAnsi="Open Sans" w:cs="Open Sans"/>
                <w:szCs w:val="20"/>
              </w:rPr>
              <w:t>Child Protection and Safeguarding Policy</w:t>
            </w:r>
          </w:p>
          <w:p w14:paraId="47831DB6" w14:textId="00E858D8" w:rsidR="00082A60" w:rsidRPr="00AF2C3A" w:rsidRDefault="00720CDD" w:rsidP="000B680E">
            <w:pPr>
              <w:spacing w:after="0"/>
              <w:ind w:left="0" w:hanging="2"/>
              <w:jc w:val="both"/>
              <w:rPr>
                <w:rFonts w:ascii="Open Sans" w:eastAsia="Calibri" w:hAnsi="Open Sans" w:cs="Open Sans"/>
                <w:szCs w:val="20"/>
              </w:rPr>
            </w:pPr>
            <w:r w:rsidRPr="00AF2C3A">
              <w:rPr>
                <w:rFonts w:ascii="Open Sans" w:eastAsia="Calibri" w:hAnsi="Open Sans" w:cs="Open Sans"/>
                <w:szCs w:val="20"/>
              </w:rPr>
              <w:t>SEN Policy</w:t>
            </w:r>
          </w:p>
        </w:tc>
      </w:tr>
      <w:tr w:rsidR="00082A60" w:rsidRPr="00AF2C3A" w14:paraId="31BE8BE5"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674BF" w14:textId="77777777" w:rsidR="00082A60" w:rsidRPr="000E6109" w:rsidRDefault="00720CDD" w:rsidP="000B680E">
            <w:pPr>
              <w:spacing w:after="0"/>
              <w:ind w:left="0" w:hanging="2"/>
              <w:jc w:val="both"/>
              <w:rPr>
                <w:rFonts w:ascii="Open Sans" w:eastAsia="Times New Roman" w:hAnsi="Open Sans" w:cs="Open Sans"/>
                <w:szCs w:val="20"/>
              </w:rPr>
            </w:pPr>
            <w:r w:rsidRPr="000E6109">
              <w:rPr>
                <w:rFonts w:ascii="Open Sans" w:eastAsia="Calibri" w:hAnsi="Open Sans" w:cs="Open Sans"/>
                <w:b/>
                <w:color w:val="000000"/>
                <w:szCs w:val="20"/>
              </w:rPr>
              <w:t>Owner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96E9F" w14:textId="77777777" w:rsidR="00082A60" w:rsidRPr="000E6109" w:rsidRDefault="00720CDD" w:rsidP="000B680E">
            <w:pPr>
              <w:spacing w:after="0"/>
              <w:ind w:left="0" w:hanging="2"/>
              <w:jc w:val="both"/>
              <w:rPr>
                <w:rFonts w:ascii="Open Sans" w:eastAsia="Calibri" w:hAnsi="Open Sans" w:cs="Open Sans"/>
                <w:color w:val="000000"/>
                <w:szCs w:val="20"/>
              </w:rPr>
            </w:pPr>
            <w:r w:rsidRPr="000E6109">
              <w:rPr>
                <w:rFonts w:ascii="Open Sans" w:eastAsia="Calibri" w:hAnsi="Open Sans" w:cs="Open Sans"/>
                <w:color w:val="000000"/>
                <w:szCs w:val="20"/>
              </w:rPr>
              <w:t>Director of Education</w:t>
            </w:r>
          </w:p>
          <w:p w14:paraId="3FE5DE03" w14:textId="29C140C4" w:rsidR="00CE2668" w:rsidRPr="000E6109" w:rsidRDefault="00A20EE8" w:rsidP="000B680E">
            <w:pPr>
              <w:spacing w:after="0"/>
              <w:ind w:left="0" w:hanging="2"/>
              <w:jc w:val="both"/>
              <w:rPr>
                <w:rFonts w:ascii="Open Sans" w:eastAsia="Calibri" w:hAnsi="Open Sans" w:cs="Open Sans"/>
                <w:color w:val="000000"/>
                <w:szCs w:val="20"/>
              </w:rPr>
            </w:pPr>
            <w:r w:rsidRPr="000E6109">
              <w:rPr>
                <w:rFonts w:ascii="Open Sans" w:eastAsia="Calibri" w:hAnsi="Open Sans" w:cs="Open Sans"/>
                <w:color w:val="000000"/>
                <w:szCs w:val="20"/>
              </w:rPr>
              <w:t>Crofty Attendance Lead</w:t>
            </w:r>
          </w:p>
          <w:p w14:paraId="14F59C30" w14:textId="77777777" w:rsidR="00082A60" w:rsidRPr="000E6109" w:rsidRDefault="00720CDD" w:rsidP="000B680E">
            <w:pPr>
              <w:spacing w:after="0"/>
              <w:ind w:left="0" w:hanging="2"/>
              <w:jc w:val="both"/>
              <w:rPr>
                <w:rFonts w:ascii="Open Sans" w:eastAsia="Calibri" w:hAnsi="Open Sans" w:cs="Open Sans"/>
                <w:color w:val="000000"/>
                <w:szCs w:val="20"/>
              </w:rPr>
            </w:pPr>
            <w:r w:rsidRPr="000E6109">
              <w:rPr>
                <w:rFonts w:ascii="Open Sans" w:eastAsia="Calibri" w:hAnsi="Open Sans" w:cs="Open Sans"/>
                <w:color w:val="000000"/>
                <w:szCs w:val="20"/>
              </w:rPr>
              <w:t>Headteacher</w:t>
            </w:r>
          </w:p>
          <w:p w14:paraId="2D75896C" w14:textId="685D296D" w:rsidR="00082A60" w:rsidRPr="000E6109" w:rsidRDefault="005E1B9F" w:rsidP="000B680E">
            <w:pPr>
              <w:spacing w:after="0"/>
              <w:ind w:left="0" w:hanging="2"/>
              <w:jc w:val="both"/>
              <w:rPr>
                <w:rFonts w:ascii="Open Sans" w:eastAsia="Calibri" w:hAnsi="Open Sans" w:cs="Open Sans"/>
                <w:szCs w:val="20"/>
              </w:rPr>
            </w:pPr>
            <w:r w:rsidRPr="000E6109">
              <w:rPr>
                <w:rFonts w:ascii="Open Sans" w:eastAsia="Calibri" w:hAnsi="Open Sans" w:cs="Open Sans"/>
                <w:szCs w:val="20"/>
              </w:rPr>
              <w:t>Attendance Champion</w:t>
            </w:r>
            <w:r w:rsidR="00A20EE8" w:rsidRPr="000E6109">
              <w:rPr>
                <w:rFonts w:ascii="Open Sans" w:eastAsia="Calibri" w:hAnsi="Open Sans" w:cs="Open Sans"/>
                <w:szCs w:val="20"/>
              </w:rPr>
              <w:t>s</w:t>
            </w:r>
          </w:p>
          <w:p w14:paraId="7034B988" w14:textId="258ABFAC" w:rsidR="00082A60" w:rsidRPr="000E6109" w:rsidRDefault="00720CDD" w:rsidP="000B680E">
            <w:pPr>
              <w:spacing w:after="0"/>
              <w:ind w:left="0" w:hanging="2"/>
              <w:jc w:val="both"/>
              <w:rPr>
                <w:rFonts w:ascii="Open Sans" w:eastAsia="Times New Roman" w:hAnsi="Open Sans" w:cs="Open Sans"/>
                <w:szCs w:val="20"/>
              </w:rPr>
            </w:pPr>
            <w:r w:rsidRPr="000E6109">
              <w:rPr>
                <w:rFonts w:ascii="Open Sans" w:eastAsia="Calibri" w:hAnsi="Open Sans" w:cs="Open Sans"/>
                <w:color w:val="000000"/>
                <w:szCs w:val="20"/>
              </w:rPr>
              <w:t xml:space="preserve">Attendance </w:t>
            </w:r>
            <w:r w:rsidR="005E1B9F" w:rsidRPr="000E6109">
              <w:rPr>
                <w:rFonts w:ascii="Open Sans" w:eastAsia="Calibri" w:hAnsi="Open Sans" w:cs="Open Sans"/>
                <w:color w:val="000000"/>
                <w:szCs w:val="20"/>
              </w:rPr>
              <w:t xml:space="preserve">Support </w:t>
            </w:r>
            <w:r w:rsidRPr="000E6109">
              <w:rPr>
                <w:rFonts w:ascii="Open Sans" w:eastAsia="Calibri" w:hAnsi="Open Sans" w:cs="Open Sans"/>
                <w:color w:val="000000"/>
                <w:szCs w:val="20"/>
              </w:rPr>
              <w:t>Office</w:t>
            </w:r>
            <w:r w:rsidR="00A20EE8" w:rsidRPr="000E6109">
              <w:rPr>
                <w:rFonts w:ascii="Open Sans" w:eastAsia="Calibri" w:hAnsi="Open Sans" w:cs="Open Sans"/>
                <w:color w:val="000000"/>
                <w:szCs w:val="20"/>
              </w:rPr>
              <w:t>rs</w:t>
            </w:r>
          </w:p>
        </w:tc>
      </w:tr>
      <w:tr w:rsidR="00082A60" w:rsidRPr="00AF2C3A" w14:paraId="4F833FC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09A2D6" w14:textId="77777777" w:rsidR="00082A60" w:rsidRPr="000E6109" w:rsidRDefault="00720CDD" w:rsidP="000B680E">
            <w:pPr>
              <w:spacing w:after="0"/>
              <w:ind w:left="0" w:hanging="2"/>
              <w:jc w:val="both"/>
              <w:rPr>
                <w:rFonts w:ascii="Open Sans" w:eastAsia="Times New Roman" w:hAnsi="Open Sans" w:cs="Open Sans"/>
                <w:szCs w:val="20"/>
              </w:rPr>
            </w:pPr>
            <w:r w:rsidRPr="000E6109">
              <w:rPr>
                <w:rFonts w:ascii="Open Sans" w:eastAsia="Calibri" w:hAnsi="Open Sans" w:cs="Open Sans"/>
                <w:b/>
                <w:color w:val="000000"/>
                <w:szCs w:val="20"/>
              </w:rPr>
              <w:t>Policy / procedure model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B8D2FE" w14:textId="77777777" w:rsidR="00082A60" w:rsidRPr="000E6109" w:rsidRDefault="00720CDD" w:rsidP="000B680E">
            <w:pPr>
              <w:spacing w:after="0"/>
              <w:ind w:left="0" w:hanging="2"/>
              <w:jc w:val="both"/>
              <w:rPr>
                <w:rFonts w:ascii="Open Sans" w:eastAsia="Times New Roman" w:hAnsi="Open Sans" w:cs="Open Sans"/>
                <w:szCs w:val="20"/>
              </w:rPr>
            </w:pPr>
            <w:r w:rsidRPr="000E6109">
              <w:rPr>
                <w:rFonts w:ascii="Open Sans" w:eastAsia="Calibri" w:hAnsi="Open Sans" w:cs="Open Sans"/>
                <w:color w:val="000000"/>
                <w:szCs w:val="20"/>
              </w:rPr>
              <w:t>MAT Policy  </w:t>
            </w:r>
          </w:p>
        </w:tc>
      </w:tr>
      <w:tr w:rsidR="00F12788" w:rsidRPr="00AF2C3A" w14:paraId="14DF6FD7"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996C0" w14:textId="6125C415" w:rsidR="00F12788" w:rsidRPr="000E6109" w:rsidRDefault="00483D37" w:rsidP="000B680E">
            <w:pPr>
              <w:spacing w:after="0"/>
              <w:ind w:left="0" w:hanging="2"/>
              <w:jc w:val="both"/>
              <w:rPr>
                <w:rFonts w:ascii="Open Sans" w:eastAsia="Calibri" w:hAnsi="Open Sans" w:cs="Open Sans"/>
                <w:b/>
                <w:color w:val="000000"/>
                <w:szCs w:val="20"/>
              </w:rPr>
            </w:pPr>
            <w:r w:rsidRPr="000E6109">
              <w:rPr>
                <w:rFonts w:ascii="Open Sans" w:eastAsia="Calibri" w:hAnsi="Open Sans" w:cs="Open Sans"/>
                <w:b/>
                <w:color w:val="000000"/>
                <w:szCs w:val="20"/>
              </w:rPr>
              <w:t>Name of School</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936FD" w14:textId="4DC436FD" w:rsidR="00F12788" w:rsidRPr="000E6109" w:rsidRDefault="00F41099" w:rsidP="000B680E">
            <w:pPr>
              <w:spacing w:after="0"/>
              <w:ind w:left="0" w:hanging="2"/>
              <w:jc w:val="both"/>
              <w:rPr>
                <w:rFonts w:ascii="Open Sans" w:eastAsia="Calibri" w:hAnsi="Open Sans" w:cs="Open Sans"/>
                <w:color w:val="000000"/>
                <w:szCs w:val="20"/>
              </w:rPr>
            </w:pPr>
            <w:r w:rsidRPr="000E6109">
              <w:rPr>
                <w:rFonts w:ascii="Open Sans" w:eastAsia="Calibri" w:hAnsi="Open Sans" w:cs="Open Sans"/>
                <w:color w:val="000000"/>
                <w:szCs w:val="20"/>
              </w:rPr>
              <w:t>Portreath School</w:t>
            </w:r>
          </w:p>
        </w:tc>
      </w:tr>
      <w:tr w:rsidR="00F12788" w:rsidRPr="00AF2C3A" w14:paraId="178B962B"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30A78" w14:textId="206BDB11" w:rsidR="00F12788" w:rsidRPr="000E6109" w:rsidRDefault="00483D37" w:rsidP="000B680E">
            <w:pPr>
              <w:spacing w:after="0"/>
              <w:ind w:left="0" w:hanging="2"/>
              <w:jc w:val="both"/>
              <w:rPr>
                <w:rFonts w:ascii="Open Sans" w:eastAsia="Calibri" w:hAnsi="Open Sans" w:cs="Open Sans"/>
                <w:b/>
                <w:color w:val="000000"/>
                <w:szCs w:val="20"/>
              </w:rPr>
            </w:pPr>
            <w:r w:rsidRPr="000E6109">
              <w:rPr>
                <w:rFonts w:ascii="Open Sans" w:eastAsia="Calibri" w:hAnsi="Open Sans" w:cs="Open Sans"/>
                <w:b/>
                <w:color w:val="000000"/>
                <w:szCs w:val="20"/>
              </w:rPr>
              <w:t>Name and contact for Attendance Champion</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2F55A" w14:textId="1CE29CCC" w:rsidR="00F12788" w:rsidRPr="00AF185F" w:rsidRDefault="00AF185F" w:rsidP="000B680E">
            <w:pPr>
              <w:spacing w:after="0"/>
              <w:ind w:left="0" w:hanging="2"/>
              <w:jc w:val="both"/>
              <w:rPr>
                <w:rFonts w:ascii="Open Sans" w:eastAsia="Calibri" w:hAnsi="Open Sans" w:cs="Open Sans"/>
                <w:color w:val="000000"/>
                <w:szCs w:val="20"/>
              </w:rPr>
            </w:pPr>
            <w:r w:rsidRPr="00AF185F">
              <w:rPr>
                <w:rFonts w:ascii="Open Sans" w:eastAsia="Calibri" w:hAnsi="Open Sans" w:cs="Open Sans"/>
                <w:color w:val="000000"/>
                <w:szCs w:val="20"/>
              </w:rPr>
              <w:t>Jess Thorpe</w:t>
            </w:r>
          </w:p>
          <w:p w14:paraId="012585D3" w14:textId="2D972AF4" w:rsidR="00F41099" w:rsidRPr="0070767E" w:rsidRDefault="00AF185F" w:rsidP="000B680E">
            <w:pPr>
              <w:spacing w:after="0"/>
              <w:ind w:left="0" w:hanging="2"/>
              <w:jc w:val="both"/>
              <w:rPr>
                <w:rFonts w:ascii="Open Sans" w:eastAsia="Calibri" w:hAnsi="Open Sans" w:cs="Open Sans"/>
                <w:color w:val="000000"/>
                <w:szCs w:val="20"/>
                <w:highlight w:val="yellow"/>
              </w:rPr>
            </w:pPr>
            <w:r w:rsidRPr="00AF185F">
              <w:rPr>
                <w:rFonts w:ascii="Open Sans" w:eastAsia="Calibri" w:hAnsi="Open Sans" w:cs="Open Sans"/>
                <w:color w:val="000000"/>
                <w:szCs w:val="20"/>
              </w:rPr>
              <w:t>01326 572998</w:t>
            </w:r>
          </w:p>
        </w:tc>
      </w:tr>
      <w:tr w:rsidR="00773358" w:rsidRPr="00AF2C3A" w14:paraId="044A3C6A"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DC8158" w14:textId="1B7FC73A" w:rsidR="00773358" w:rsidRPr="000E6109" w:rsidRDefault="00773358" w:rsidP="000B680E">
            <w:pPr>
              <w:spacing w:after="0"/>
              <w:ind w:left="0" w:hanging="2"/>
              <w:jc w:val="both"/>
              <w:rPr>
                <w:rFonts w:ascii="Open Sans" w:eastAsia="Calibri" w:hAnsi="Open Sans" w:cs="Open Sans"/>
                <w:b/>
                <w:color w:val="000000"/>
                <w:szCs w:val="20"/>
              </w:rPr>
            </w:pPr>
            <w:r w:rsidRPr="000E6109">
              <w:rPr>
                <w:rFonts w:ascii="Open Sans" w:eastAsia="Calibri" w:hAnsi="Open Sans" w:cs="Open Sans"/>
                <w:b/>
                <w:color w:val="000000"/>
                <w:szCs w:val="20"/>
              </w:rPr>
              <w:t xml:space="preserve">Name and contact </w:t>
            </w:r>
            <w:r w:rsidR="001B3BC0" w:rsidRPr="000E6109">
              <w:rPr>
                <w:rFonts w:ascii="Open Sans" w:eastAsia="Calibri" w:hAnsi="Open Sans" w:cs="Open Sans"/>
                <w:b/>
                <w:color w:val="000000"/>
                <w:szCs w:val="20"/>
              </w:rPr>
              <w:t xml:space="preserve">of </w:t>
            </w:r>
            <w:r w:rsidR="00245B56" w:rsidRPr="000E6109">
              <w:rPr>
                <w:rFonts w:ascii="Open Sans" w:eastAsia="Calibri" w:hAnsi="Open Sans" w:cs="Open Sans"/>
                <w:b/>
                <w:color w:val="000000"/>
                <w:szCs w:val="20"/>
              </w:rPr>
              <w:t xml:space="preserve">Designated </w:t>
            </w:r>
            <w:r w:rsidR="001B3BC0" w:rsidRPr="000E6109">
              <w:rPr>
                <w:rFonts w:ascii="Open Sans" w:eastAsia="Calibri" w:hAnsi="Open Sans" w:cs="Open Sans"/>
                <w:b/>
                <w:color w:val="000000"/>
                <w:szCs w:val="20"/>
              </w:rPr>
              <w:t>Attendance Support Officer</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8B2A7C" w14:textId="4AD6EF8A" w:rsidR="00773358" w:rsidRPr="00AF185F" w:rsidRDefault="00AF185F" w:rsidP="000B680E">
            <w:pPr>
              <w:spacing w:after="0"/>
              <w:ind w:left="0" w:hanging="2"/>
              <w:jc w:val="both"/>
              <w:rPr>
                <w:rFonts w:ascii="Open Sans" w:eastAsia="Calibri" w:hAnsi="Open Sans" w:cs="Open Sans"/>
                <w:color w:val="000000"/>
                <w:szCs w:val="20"/>
              </w:rPr>
            </w:pPr>
            <w:r w:rsidRPr="00AF185F">
              <w:rPr>
                <w:rFonts w:ascii="Open Sans" w:eastAsia="Calibri" w:hAnsi="Open Sans" w:cs="Open Sans"/>
                <w:color w:val="000000"/>
                <w:szCs w:val="20"/>
              </w:rPr>
              <w:t>TBC</w:t>
            </w:r>
          </w:p>
          <w:p w14:paraId="35F76D97" w14:textId="77777777" w:rsidR="00AF185F" w:rsidRDefault="00AF185F" w:rsidP="000B680E">
            <w:pPr>
              <w:spacing w:after="0"/>
              <w:ind w:left="0" w:hanging="2"/>
              <w:jc w:val="both"/>
              <w:rPr>
                <w:rFonts w:ascii="Open Sans" w:eastAsia="Calibri" w:hAnsi="Open Sans" w:cs="Open Sans"/>
                <w:color w:val="000000"/>
                <w:szCs w:val="20"/>
              </w:rPr>
            </w:pPr>
            <w:r w:rsidRPr="00AF185F">
              <w:rPr>
                <w:rFonts w:ascii="Open Sans" w:eastAsia="Calibri" w:hAnsi="Open Sans" w:cs="Open Sans"/>
                <w:color w:val="000000"/>
                <w:szCs w:val="20"/>
              </w:rPr>
              <w:t>01326 572998</w:t>
            </w:r>
          </w:p>
          <w:p w14:paraId="3C5AD92C" w14:textId="76405597" w:rsidR="00AC32BF" w:rsidRPr="0070767E" w:rsidRDefault="00AF185F" w:rsidP="000B680E">
            <w:pPr>
              <w:spacing w:after="0"/>
              <w:ind w:left="0" w:hanging="2"/>
              <w:jc w:val="both"/>
              <w:rPr>
                <w:rFonts w:ascii="Open Sans" w:eastAsia="Calibri" w:hAnsi="Open Sans" w:cs="Open Sans"/>
                <w:color w:val="000000"/>
                <w:szCs w:val="20"/>
                <w:highlight w:val="yellow"/>
              </w:rPr>
            </w:pPr>
            <w:r w:rsidRPr="00AF185F">
              <w:rPr>
                <w:rFonts w:ascii="Open Sans" w:eastAsia="Calibri" w:hAnsi="Open Sans" w:cs="Open Sans"/>
                <w:color w:val="000000"/>
                <w:szCs w:val="20"/>
              </w:rPr>
              <w:t>parceglossecretary@croftymat.org</w:t>
            </w:r>
          </w:p>
        </w:tc>
      </w:tr>
      <w:tr w:rsidR="00F12788" w:rsidRPr="00AF2C3A" w14:paraId="0CDFE1ED" w14:textId="77777777">
        <w:tc>
          <w:tcPr>
            <w:tcW w:w="34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33C47" w14:textId="3A0BABFB" w:rsidR="00F12788" w:rsidRPr="000E6109" w:rsidRDefault="00483D37" w:rsidP="000B680E">
            <w:pPr>
              <w:spacing w:after="0"/>
              <w:ind w:left="0" w:hanging="2"/>
              <w:jc w:val="both"/>
              <w:rPr>
                <w:rFonts w:ascii="Open Sans" w:eastAsia="Calibri" w:hAnsi="Open Sans" w:cs="Open Sans"/>
                <w:b/>
                <w:color w:val="000000"/>
                <w:szCs w:val="20"/>
              </w:rPr>
            </w:pPr>
            <w:r w:rsidRPr="000E6109">
              <w:rPr>
                <w:rFonts w:ascii="Open Sans" w:eastAsia="Calibri" w:hAnsi="Open Sans" w:cs="Open Sans"/>
                <w:b/>
                <w:color w:val="000000"/>
                <w:szCs w:val="20"/>
              </w:rPr>
              <w:t>Who to report absence to by</w:t>
            </w:r>
            <w:r w:rsidR="00B71132" w:rsidRPr="000E6109">
              <w:rPr>
                <w:rFonts w:ascii="Open Sans" w:eastAsia="Calibri" w:hAnsi="Open Sans" w:cs="Open Sans"/>
                <w:b/>
                <w:color w:val="000000"/>
                <w:szCs w:val="20"/>
              </w:rPr>
              <w:t xml:space="preserve"> </w:t>
            </w:r>
            <w:r w:rsidR="00B71132" w:rsidRPr="00AD33BB">
              <w:rPr>
                <w:rFonts w:ascii="Open Sans" w:eastAsia="Calibri" w:hAnsi="Open Sans" w:cs="Open Sans"/>
                <w:b/>
                <w:color w:val="000000"/>
                <w:szCs w:val="20"/>
              </w:rPr>
              <w:t>8.</w:t>
            </w:r>
            <w:r w:rsidR="00AD33BB" w:rsidRPr="00AD33BB">
              <w:rPr>
                <w:rFonts w:ascii="Open Sans" w:eastAsia="Calibri" w:hAnsi="Open Sans" w:cs="Open Sans"/>
                <w:b/>
                <w:color w:val="000000"/>
                <w:szCs w:val="20"/>
              </w:rPr>
              <w:t>45</w:t>
            </w:r>
            <w:r w:rsidR="00B71132" w:rsidRPr="00AD33BB">
              <w:rPr>
                <w:rFonts w:ascii="Open Sans" w:eastAsia="Calibri" w:hAnsi="Open Sans" w:cs="Open Sans"/>
                <w:b/>
                <w:color w:val="000000"/>
                <w:szCs w:val="20"/>
              </w:rPr>
              <w:t>am</w:t>
            </w:r>
            <w:r w:rsidRPr="000E6109">
              <w:rPr>
                <w:rFonts w:ascii="Open Sans" w:eastAsia="Calibri" w:hAnsi="Open Sans" w:cs="Open Sans"/>
                <w:b/>
                <w:color w:val="000000"/>
                <w:szCs w:val="20"/>
              </w:rPr>
              <w:t xml:space="preserve"> on day of absence</w:t>
            </w:r>
          </w:p>
        </w:tc>
        <w:tc>
          <w:tcPr>
            <w:tcW w:w="6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22AB53" w14:textId="77777777" w:rsidR="00F13A33" w:rsidRPr="00AF185F" w:rsidRDefault="00483D37" w:rsidP="000B680E">
            <w:pPr>
              <w:spacing w:after="0"/>
              <w:ind w:left="0" w:hanging="2"/>
              <w:jc w:val="both"/>
              <w:rPr>
                <w:rFonts w:ascii="Open Sans" w:eastAsia="Calibri" w:hAnsi="Open Sans" w:cs="Open Sans"/>
                <w:color w:val="000000"/>
                <w:szCs w:val="20"/>
              </w:rPr>
            </w:pPr>
            <w:r w:rsidRPr="00AF185F">
              <w:rPr>
                <w:rFonts w:ascii="Open Sans" w:eastAsia="Calibri" w:hAnsi="Open Sans" w:cs="Open Sans"/>
                <w:color w:val="000000"/>
                <w:szCs w:val="20"/>
              </w:rPr>
              <w:t xml:space="preserve">School Office </w:t>
            </w:r>
          </w:p>
          <w:p w14:paraId="391C4716" w14:textId="4BAF2E51" w:rsidR="00F12788" w:rsidRPr="0070767E" w:rsidRDefault="00AF185F" w:rsidP="000B680E">
            <w:pPr>
              <w:spacing w:after="0"/>
              <w:ind w:left="0" w:hanging="2"/>
              <w:jc w:val="both"/>
              <w:rPr>
                <w:rFonts w:ascii="Open Sans" w:eastAsia="Calibri" w:hAnsi="Open Sans" w:cs="Open Sans"/>
                <w:color w:val="000000"/>
                <w:szCs w:val="20"/>
                <w:highlight w:val="yellow"/>
              </w:rPr>
            </w:pPr>
            <w:r w:rsidRPr="00AF185F">
              <w:rPr>
                <w:rFonts w:ascii="Open Sans" w:eastAsia="Calibri" w:hAnsi="Open Sans" w:cs="Open Sans"/>
                <w:color w:val="000000"/>
                <w:szCs w:val="20"/>
              </w:rPr>
              <w:t>01326 572998</w:t>
            </w:r>
          </w:p>
        </w:tc>
      </w:tr>
    </w:tbl>
    <w:p w14:paraId="79337A07" w14:textId="77777777" w:rsidR="00082A60" w:rsidRPr="00AF2C3A" w:rsidRDefault="00082A60" w:rsidP="000B680E">
      <w:pPr>
        <w:spacing w:before="45"/>
        <w:ind w:left="0" w:right="3318" w:hanging="2"/>
        <w:jc w:val="both"/>
        <w:rPr>
          <w:rFonts w:ascii="Open Sans" w:hAnsi="Open Sans" w:cs="Open Sans"/>
          <w:szCs w:val="20"/>
        </w:rPr>
      </w:pPr>
    </w:p>
    <w:p w14:paraId="46DD6796" w14:textId="77777777" w:rsidR="00082A60" w:rsidRPr="00AF2C3A" w:rsidRDefault="00082A60" w:rsidP="000B680E">
      <w:pPr>
        <w:spacing w:before="45"/>
        <w:ind w:left="0" w:right="3318" w:hanging="2"/>
        <w:jc w:val="both"/>
        <w:rPr>
          <w:rFonts w:ascii="Open Sans" w:eastAsia="Calibri" w:hAnsi="Open Sans" w:cs="Open Sans"/>
          <w:szCs w:val="20"/>
          <w:highlight w:val="green"/>
        </w:rPr>
      </w:pPr>
    </w:p>
    <w:p w14:paraId="36DBC7E0" w14:textId="77777777" w:rsidR="00082A60" w:rsidRPr="00AF2C3A" w:rsidRDefault="00082A60" w:rsidP="000B680E">
      <w:pPr>
        <w:spacing w:before="45"/>
        <w:ind w:left="0" w:right="3318" w:hanging="2"/>
        <w:jc w:val="both"/>
        <w:rPr>
          <w:rFonts w:ascii="Open Sans" w:hAnsi="Open Sans" w:cs="Open Sans"/>
          <w:szCs w:val="20"/>
        </w:rPr>
      </w:pPr>
    </w:p>
    <w:p w14:paraId="288FA2CF" w14:textId="77777777" w:rsidR="00082A60" w:rsidRPr="00AF2C3A" w:rsidRDefault="00082A60" w:rsidP="000B680E">
      <w:pPr>
        <w:spacing w:before="45"/>
        <w:ind w:left="0" w:right="3318" w:hanging="2"/>
        <w:jc w:val="both"/>
        <w:rPr>
          <w:rFonts w:ascii="Open Sans" w:hAnsi="Open Sans" w:cs="Open Sans"/>
          <w:szCs w:val="20"/>
        </w:rPr>
      </w:pPr>
    </w:p>
    <w:p w14:paraId="2965AF26" w14:textId="77777777" w:rsidR="00082A60" w:rsidRPr="00AF2C3A" w:rsidRDefault="00082A60" w:rsidP="000B680E">
      <w:pPr>
        <w:spacing w:before="45"/>
        <w:ind w:left="0" w:right="3318" w:hanging="2"/>
        <w:jc w:val="both"/>
        <w:rPr>
          <w:rFonts w:ascii="Open Sans" w:hAnsi="Open Sans" w:cs="Open Sans"/>
          <w:szCs w:val="20"/>
        </w:rPr>
      </w:pPr>
    </w:p>
    <w:p w14:paraId="3CFD1760" w14:textId="77777777" w:rsidR="00082A60" w:rsidRPr="00AF2C3A" w:rsidRDefault="00082A60" w:rsidP="000B680E">
      <w:pPr>
        <w:spacing w:before="45"/>
        <w:ind w:left="0" w:right="3318" w:hanging="2"/>
        <w:jc w:val="both"/>
        <w:rPr>
          <w:rFonts w:ascii="Open Sans" w:hAnsi="Open Sans" w:cs="Open Sans"/>
          <w:szCs w:val="20"/>
        </w:rPr>
      </w:pPr>
    </w:p>
    <w:p w14:paraId="54769E28" w14:textId="77777777" w:rsidR="00082A60" w:rsidRPr="00AF2C3A" w:rsidRDefault="00082A60" w:rsidP="000B680E">
      <w:pPr>
        <w:spacing w:before="45"/>
        <w:ind w:left="0" w:right="3318" w:hanging="2"/>
        <w:jc w:val="both"/>
        <w:rPr>
          <w:rFonts w:ascii="Open Sans" w:hAnsi="Open Sans" w:cs="Open Sans"/>
          <w:szCs w:val="20"/>
        </w:rPr>
      </w:pPr>
    </w:p>
    <w:p w14:paraId="1E3ADD89" w14:textId="77777777" w:rsidR="00866D41" w:rsidRDefault="00866D41" w:rsidP="000B680E">
      <w:pPr>
        <w:keepNext/>
        <w:keepLines/>
        <w:pBdr>
          <w:top w:val="nil"/>
          <w:left w:val="nil"/>
          <w:bottom w:val="nil"/>
          <w:right w:val="nil"/>
          <w:between w:val="nil"/>
        </w:pBdr>
        <w:spacing w:line="259" w:lineRule="auto"/>
        <w:ind w:left="0" w:hanging="2"/>
        <w:jc w:val="both"/>
        <w:rPr>
          <w:rFonts w:ascii="Open Sans" w:hAnsi="Open Sans" w:cs="Open Sans"/>
          <w:b/>
          <w:color w:val="0D1C2F"/>
          <w:szCs w:val="20"/>
        </w:rPr>
      </w:pPr>
    </w:p>
    <w:p w14:paraId="659E4E07" w14:textId="5BC135D4" w:rsidR="00082A60" w:rsidRPr="00AF2C3A" w:rsidRDefault="00720CDD" w:rsidP="000B680E">
      <w:pPr>
        <w:keepNext/>
        <w:keepLines/>
        <w:pBdr>
          <w:top w:val="nil"/>
          <w:left w:val="nil"/>
          <w:bottom w:val="nil"/>
          <w:right w:val="nil"/>
          <w:between w:val="nil"/>
        </w:pBdr>
        <w:spacing w:line="259" w:lineRule="auto"/>
        <w:ind w:left="0" w:hanging="2"/>
        <w:jc w:val="both"/>
        <w:rPr>
          <w:rFonts w:ascii="Open Sans" w:hAnsi="Open Sans" w:cs="Open Sans"/>
          <w:color w:val="0D1C2F"/>
          <w:szCs w:val="20"/>
        </w:rPr>
      </w:pPr>
      <w:r w:rsidRPr="00AF2C3A">
        <w:rPr>
          <w:rFonts w:ascii="Open Sans" w:hAnsi="Open Sans" w:cs="Open Sans"/>
          <w:b/>
          <w:color w:val="0D1C2F"/>
          <w:szCs w:val="20"/>
        </w:rPr>
        <w:t>Contents</w:t>
      </w:r>
    </w:p>
    <w:sdt>
      <w:sdtPr>
        <w:rPr>
          <w:rFonts w:ascii="Open Sans" w:hAnsi="Open Sans" w:cs="Open Sans"/>
          <w:szCs w:val="20"/>
        </w:rPr>
        <w:id w:val="-808553631"/>
        <w:docPartObj>
          <w:docPartGallery w:val="Table of Contents"/>
          <w:docPartUnique/>
        </w:docPartObj>
      </w:sdtPr>
      <w:sdtEndPr/>
      <w:sdtContent>
        <w:p w14:paraId="05245929" w14:textId="7772D501" w:rsidR="00082A60" w:rsidRPr="00AF2C3A" w:rsidRDefault="00720CDD" w:rsidP="000B680E">
          <w:pPr>
            <w:keepLines/>
            <w:pBdr>
              <w:top w:val="nil"/>
              <w:left w:val="nil"/>
              <w:bottom w:val="nil"/>
              <w:right w:val="nil"/>
              <w:between w:val="nil"/>
            </w:pBdr>
            <w:spacing w:after="60" w:line="240" w:lineRule="auto"/>
            <w:ind w:left="0" w:hanging="2"/>
            <w:jc w:val="both"/>
            <w:rPr>
              <w:rFonts w:ascii="Open Sans" w:hAnsi="Open Sans" w:cs="Open Sans"/>
              <w:color w:val="000000"/>
              <w:szCs w:val="20"/>
            </w:rPr>
          </w:pPr>
          <w:r w:rsidRPr="00AF2C3A">
            <w:rPr>
              <w:rFonts w:ascii="Open Sans" w:hAnsi="Open Sans" w:cs="Open Sans"/>
              <w:szCs w:val="20"/>
            </w:rPr>
            <w:fldChar w:fldCharType="begin"/>
          </w:r>
          <w:r w:rsidRPr="00AF2C3A">
            <w:rPr>
              <w:rFonts w:ascii="Open Sans" w:hAnsi="Open Sans" w:cs="Open Sans"/>
              <w:szCs w:val="20"/>
            </w:rPr>
            <w:instrText xml:space="preserve"> TOC \h \u \z </w:instrText>
          </w:r>
          <w:r w:rsidRPr="00AF2C3A">
            <w:rPr>
              <w:rFonts w:ascii="Open Sans" w:hAnsi="Open Sans" w:cs="Open Sans"/>
              <w:szCs w:val="20"/>
            </w:rPr>
            <w:fldChar w:fldCharType="separate"/>
          </w:r>
          <w:hyperlink w:anchor="_heading=h.30j0zll">
            <w:r w:rsidRPr="00AF2C3A">
              <w:rPr>
                <w:rFonts w:ascii="Open Sans" w:hAnsi="Open Sans" w:cs="Open Sans"/>
                <w:color w:val="000000"/>
                <w:szCs w:val="20"/>
              </w:rPr>
              <w:t>1.Introduction, aims and regular attendance is importan</w:t>
            </w:r>
          </w:hyperlink>
          <w:hyperlink w:anchor="_heading=h.30j0zll">
            <w:r w:rsidRPr="00AF2C3A">
              <w:rPr>
                <w:rFonts w:ascii="Open Sans" w:hAnsi="Open Sans" w:cs="Open Sans"/>
                <w:szCs w:val="20"/>
              </w:rPr>
              <w:t xml:space="preserve">t                                                      </w:t>
            </w:r>
          </w:hyperlink>
          <w:r w:rsidRPr="00AF2C3A">
            <w:rPr>
              <w:rFonts w:ascii="Open Sans" w:hAnsi="Open Sans" w:cs="Open Sans"/>
              <w:szCs w:val="20"/>
            </w:rPr>
            <w:t xml:space="preserve"> </w:t>
          </w:r>
          <w:r w:rsidR="001971B9">
            <w:rPr>
              <w:rFonts w:ascii="Open Sans" w:hAnsi="Open Sans" w:cs="Open Sans"/>
              <w:szCs w:val="20"/>
            </w:rPr>
            <w:tab/>
          </w:r>
          <w:r w:rsidR="001971B9">
            <w:rPr>
              <w:rFonts w:ascii="Open Sans" w:hAnsi="Open Sans" w:cs="Open Sans"/>
              <w:szCs w:val="20"/>
            </w:rPr>
            <w:tab/>
            <w:t xml:space="preserve">     </w:t>
          </w:r>
          <w:r w:rsidRPr="00AF2C3A">
            <w:rPr>
              <w:rFonts w:ascii="Open Sans" w:hAnsi="Open Sans" w:cs="Open Sans"/>
              <w:szCs w:val="20"/>
            </w:rPr>
            <w:t>3</w:t>
          </w:r>
        </w:p>
        <w:p w14:paraId="5E7D1B9C" w14:textId="77777777"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hyperlink w:anchor="_heading=h.1fob9te">
            <w:r w:rsidRPr="00AF2C3A">
              <w:rPr>
                <w:rFonts w:ascii="Open Sans" w:hAnsi="Open Sans" w:cs="Open Sans"/>
                <w:color w:val="000000"/>
                <w:szCs w:val="20"/>
              </w:rPr>
              <w:t>2. Legislation and guidance</w:t>
            </w:r>
            <w:r w:rsidRPr="00AF2C3A">
              <w:rPr>
                <w:rFonts w:ascii="Open Sans" w:hAnsi="Open Sans" w:cs="Open Sans"/>
                <w:color w:val="000000"/>
                <w:szCs w:val="20"/>
              </w:rPr>
              <w:tab/>
              <w:t>4</w:t>
            </w:r>
          </w:hyperlink>
        </w:p>
        <w:p w14:paraId="009925D7" w14:textId="30AC5D60"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hyperlink w:anchor="_heading=h.17dp8vu">
            <w:r w:rsidRPr="00AF2C3A">
              <w:rPr>
                <w:rFonts w:ascii="Open Sans" w:hAnsi="Open Sans" w:cs="Open Sans"/>
                <w:color w:val="000000"/>
                <w:szCs w:val="20"/>
              </w:rPr>
              <w:t>3. Roles and responsibilities</w:t>
            </w:r>
            <w:r w:rsidRPr="00AF2C3A">
              <w:rPr>
                <w:rFonts w:ascii="Open Sans" w:hAnsi="Open Sans" w:cs="Open Sans"/>
                <w:color w:val="000000"/>
                <w:szCs w:val="20"/>
              </w:rPr>
              <w:tab/>
            </w:r>
          </w:hyperlink>
          <w:r w:rsidR="000B490B">
            <w:rPr>
              <w:rFonts w:ascii="Open Sans" w:hAnsi="Open Sans" w:cs="Open Sans"/>
              <w:color w:val="000000"/>
              <w:szCs w:val="20"/>
            </w:rPr>
            <w:t>5</w:t>
          </w:r>
        </w:p>
        <w:p w14:paraId="0E4D4761" w14:textId="124D6E70"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hyperlink w:anchor="_heading=h.3rdcrjn">
            <w:r w:rsidRPr="00AF2C3A">
              <w:rPr>
                <w:rFonts w:ascii="Open Sans" w:hAnsi="Open Sans" w:cs="Open Sans"/>
                <w:color w:val="000000"/>
                <w:szCs w:val="20"/>
              </w:rPr>
              <w:t>4. Recording attendance</w:t>
            </w:r>
            <w:r w:rsidRPr="00AF2C3A">
              <w:rPr>
                <w:rFonts w:ascii="Open Sans" w:hAnsi="Open Sans" w:cs="Open Sans"/>
                <w:color w:val="000000"/>
                <w:szCs w:val="20"/>
              </w:rPr>
              <w:tab/>
            </w:r>
          </w:hyperlink>
          <w:r w:rsidR="00E24C2F">
            <w:rPr>
              <w:rFonts w:ascii="Open Sans" w:hAnsi="Open Sans" w:cs="Open Sans"/>
              <w:szCs w:val="20"/>
            </w:rPr>
            <w:t>6</w:t>
          </w:r>
        </w:p>
        <w:p w14:paraId="45B81667" w14:textId="7E3DC51B"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szCs w:val="20"/>
            </w:rPr>
          </w:pPr>
          <w:hyperlink w:anchor="_heading=h.lnxbz9">
            <w:r w:rsidRPr="00AF2C3A">
              <w:rPr>
                <w:rFonts w:ascii="Open Sans" w:hAnsi="Open Sans" w:cs="Open Sans"/>
                <w:color w:val="000000"/>
                <w:szCs w:val="20"/>
              </w:rPr>
              <w:t>5. Understanding types of absence</w:t>
            </w:r>
          </w:hyperlink>
          <w:r w:rsidRPr="00AF2C3A">
            <w:rPr>
              <w:rFonts w:ascii="Open Sans" w:hAnsi="Open Sans" w:cs="Open Sans"/>
              <w:szCs w:val="20"/>
            </w:rPr>
            <w:t xml:space="preserve">                                                                                                          </w:t>
          </w:r>
          <w:r w:rsidR="001971B9">
            <w:rPr>
              <w:rFonts w:ascii="Open Sans" w:hAnsi="Open Sans" w:cs="Open Sans"/>
              <w:szCs w:val="20"/>
            </w:rPr>
            <w:t xml:space="preserve">                 </w:t>
          </w:r>
          <w:r w:rsidRPr="00AF2C3A">
            <w:rPr>
              <w:rFonts w:ascii="Open Sans" w:hAnsi="Open Sans" w:cs="Open Sans"/>
              <w:szCs w:val="20"/>
            </w:rPr>
            <w:t>7</w:t>
          </w:r>
        </w:p>
        <w:p w14:paraId="42403B4E" w14:textId="5B238CA8"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r w:rsidRPr="00AF2C3A">
            <w:rPr>
              <w:rFonts w:ascii="Open Sans" w:hAnsi="Open Sans" w:cs="Open Sans"/>
              <w:szCs w:val="20"/>
            </w:rPr>
            <w:t xml:space="preserve">6. Pupils with Ongoing Medical Conditions </w:t>
          </w:r>
          <w:hyperlink w:anchor="_heading=h.lnxbz9">
            <w:r w:rsidRPr="00AF2C3A">
              <w:rPr>
                <w:rFonts w:ascii="Open Sans" w:hAnsi="Open Sans" w:cs="Open Sans"/>
                <w:color w:val="000000"/>
                <w:szCs w:val="20"/>
              </w:rPr>
              <w:tab/>
            </w:r>
          </w:hyperlink>
          <w:r w:rsidR="00897735">
            <w:rPr>
              <w:rFonts w:ascii="Open Sans" w:hAnsi="Open Sans" w:cs="Open Sans"/>
              <w:color w:val="000000"/>
              <w:szCs w:val="20"/>
            </w:rPr>
            <w:t>10</w:t>
          </w:r>
        </w:p>
        <w:p w14:paraId="3530053D" w14:textId="2F1BEA27"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r w:rsidRPr="00AF2C3A">
            <w:rPr>
              <w:rFonts w:ascii="Open Sans" w:hAnsi="Open Sans" w:cs="Open Sans"/>
              <w:color w:val="000000"/>
              <w:szCs w:val="20"/>
            </w:rPr>
            <w:t>7</w:t>
          </w:r>
          <w:hyperlink w:anchor="_heading=h.1ksv4uv">
            <w:r w:rsidRPr="00AF2C3A">
              <w:rPr>
                <w:rFonts w:ascii="Open Sans" w:hAnsi="Open Sans" w:cs="Open Sans"/>
                <w:color w:val="000000"/>
                <w:szCs w:val="20"/>
              </w:rPr>
              <w:t>. Strategies for promoting attendance</w:t>
            </w:r>
            <w:r w:rsidRPr="00AF2C3A">
              <w:rPr>
                <w:rFonts w:ascii="Open Sans" w:hAnsi="Open Sans" w:cs="Open Sans"/>
                <w:color w:val="000000"/>
                <w:szCs w:val="20"/>
              </w:rPr>
              <w:tab/>
            </w:r>
          </w:hyperlink>
          <w:r w:rsidRPr="00AF2C3A">
            <w:rPr>
              <w:rFonts w:ascii="Open Sans" w:hAnsi="Open Sans" w:cs="Open Sans"/>
              <w:szCs w:val="20"/>
            </w:rPr>
            <w:t>1</w:t>
          </w:r>
          <w:r w:rsidR="007E6D34">
            <w:rPr>
              <w:rFonts w:ascii="Open Sans" w:hAnsi="Open Sans" w:cs="Open Sans"/>
              <w:szCs w:val="20"/>
            </w:rPr>
            <w:t>0</w:t>
          </w:r>
        </w:p>
        <w:p w14:paraId="0E45D034" w14:textId="66C818B2"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r w:rsidRPr="00AF2C3A">
            <w:rPr>
              <w:rFonts w:ascii="Open Sans" w:hAnsi="Open Sans" w:cs="Open Sans"/>
              <w:color w:val="000000"/>
              <w:szCs w:val="20"/>
            </w:rPr>
            <w:t>8</w:t>
          </w:r>
          <w:hyperlink w:anchor="_heading=h.44sinio">
            <w:r w:rsidRPr="00AF2C3A">
              <w:rPr>
                <w:rFonts w:ascii="Open Sans" w:hAnsi="Open Sans" w:cs="Open Sans"/>
                <w:color w:val="000000"/>
                <w:szCs w:val="20"/>
              </w:rPr>
              <w:t>. Attendance monitoring</w:t>
            </w:r>
            <w:r w:rsidRPr="00AF2C3A">
              <w:rPr>
                <w:rFonts w:ascii="Open Sans" w:hAnsi="Open Sans" w:cs="Open Sans"/>
                <w:color w:val="000000"/>
                <w:szCs w:val="20"/>
              </w:rPr>
              <w:tab/>
            </w:r>
          </w:hyperlink>
          <w:r w:rsidRPr="00AF2C3A">
            <w:rPr>
              <w:rFonts w:ascii="Open Sans" w:hAnsi="Open Sans" w:cs="Open Sans"/>
              <w:szCs w:val="20"/>
            </w:rPr>
            <w:t>1</w:t>
          </w:r>
          <w:r w:rsidR="007E6D34">
            <w:rPr>
              <w:rFonts w:ascii="Open Sans" w:hAnsi="Open Sans" w:cs="Open Sans"/>
              <w:szCs w:val="20"/>
            </w:rPr>
            <w:t>1</w:t>
          </w:r>
        </w:p>
        <w:p w14:paraId="2751029B" w14:textId="308DCED9" w:rsidR="00082A60" w:rsidRPr="00AF2C3A" w:rsidRDefault="00720CDD" w:rsidP="000B680E">
          <w:pPr>
            <w:pBdr>
              <w:top w:val="nil"/>
              <w:left w:val="nil"/>
              <w:bottom w:val="nil"/>
              <w:right w:val="nil"/>
              <w:between w:val="nil"/>
            </w:pBdr>
            <w:tabs>
              <w:tab w:val="right" w:pos="9736"/>
            </w:tabs>
            <w:spacing w:after="100" w:line="240" w:lineRule="auto"/>
            <w:ind w:left="0" w:hanging="2"/>
            <w:jc w:val="both"/>
            <w:rPr>
              <w:rFonts w:ascii="Open Sans" w:hAnsi="Open Sans" w:cs="Open Sans"/>
              <w:color w:val="000000"/>
              <w:szCs w:val="20"/>
            </w:rPr>
          </w:pPr>
          <w:r w:rsidRPr="00AF2C3A">
            <w:rPr>
              <w:rFonts w:ascii="Open Sans" w:hAnsi="Open Sans" w:cs="Open Sans"/>
              <w:color w:val="000000"/>
              <w:szCs w:val="20"/>
            </w:rPr>
            <w:t>9</w:t>
          </w:r>
          <w:hyperlink w:anchor="_heading=h.2jxsxqh">
            <w:r w:rsidRPr="00AF2C3A">
              <w:rPr>
                <w:rFonts w:ascii="Open Sans" w:hAnsi="Open Sans" w:cs="Open Sans"/>
                <w:color w:val="000000"/>
                <w:szCs w:val="20"/>
              </w:rPr>
              <w:t>. Monitoring arrangements</w:t>
            </w:r>
            <w:r w:rsidRPr="00AF2C3A">
              <w:rPr>
                <w:rFonts w:ascii="Open Sans" w:hAnsi="Open Sans" w:cs="Open Sans"/>
                <w:color w:val="000000"/>
                <w:szCs w:val="20"/>
              </w:rPr>
              <w:tab/>
            </w:r>
          </w:hyperlink>
          <w:r w:rsidRPr="00AF2C3A">
            <w:rPr>
              <w:rFonts w:ascii="Open Sans" w:hAnsi="Open Sans" w:cs="Open Sans"/>
              <w:szCs w:val="20"/>
            </w:rPr>
            <w:t>1</w:t>
          </w:r>
          <w:r w:rsidR="007E6D34">
            <w:rPr>
              <w:rFonts w:ascii="Open Sans" w:hAnsi="Open Sans" w:cs="Open Sans"/>
              <w:szCs w:val="20"/>
            </w:rPr>
            <w:t>2</w:t>
          </w:r>
        </w:p>
        <w:p w14:paraId="69DDB21F" w14:textId="785A2C28" w:rsidR="00082A60" w:rsidRPr="00AF2C3A" w:rsidRDefault="00082A60" w:rsidP="000B680E">
          <w:pPr>
            <w:pBdr>
              <w:top w:val="nil"/>
              <w:left w:val="nil"/>
              <w:bottom w:val="nil"/>
              <w:right w:val="nil"/>
              <w:between w:val="nil"/>
            </w:pBdr>
            <w:tabs>
              <w:tab w:val="right" w:pos="9736"/>
            </w:tabs>
            <w:spacing w:after="100" w:line="240" w:lineRule="auto"/>
            <w:ind w:leftChars="0" w:left="0" w:firstLineChars="0" w:firstLine="0"/>
            <w:jc w:val="both"/>
            <w:rPr>
              <w:rFonts w:ascii="Open Sans" w:hAnsi="Open Sans" w:cs="Open Sans"/>
              <w:color w:val="000000"/>
              <w:szCs w:val="20"/>
            </w:rPr>
          </w:pPr>
        </w:p>
        <w:p w14:paraId="790749D7" w14:textId="77777777" w:rsidR="00082A60" w:rsidRPr="00AF2C3A" w:rsidRDefault="00082A60" w:rsidP="000B680E">
          <w:pPr>
            <w:pBdr>
              <w:top w:val="nil"/>
              <w:left w:val="nil"/>
              <w:bottom w:val="nil"/>
              <w:right w:val="nil"/>
              <w:between w:val="nil"/>
            </w:pBdr>
            <w:spacing w:after="0" w:line="240" w:lineRule="auto"/>
            <w:ind w:left="0" w:hanging="2"/>
            <w:jc w:val="both"/>
            <w:rPr>
              <w:rFonts w:ascii="Open Sans" w:hAnsi="Open Sans" w:cs="Open Sans"/>
              <w:color w:val="000000"/>
              <w:szCs w:val="20"/>
              <w:u w:val="single"/>
            </w:rPr>
          </w:pPr>
        </w:p>
        <w:p w14:paraId="27A8C39B" w14:textId="77777777" w:rsidR="00082A60" w:rsidRPr="00AF2C3A" w:rsidRDefault="00720CDD" w:rsidP="000B680E">
          <w:pPr>
            <w:ind w:left="0" w:hanging="2"/>
            <w:jc w:val="both"/>
            <w:rPr>
              <w:rFonts w:ascii="Open Sans" w:hAnsi="Open Sans" w:cs="Open Sans"/>
              <w:szCs w:val="20"/>
            </w:rPr>
          </w:pPr>
          <w:r w:rsidRPr="00AF2C3A">
            <w:rPr>
              <w:rFonts w:ascii="Open Sans" w:hAnsi="Open Sans" w:cs="Open Sans"/>
              <w:szCs w:val="20"/>
            </w:rPr>
            <w:t xml:space="preserve">Appendix 1: </w:t>
          </w:r>
          <w:r w:rsidR="002846A1" w:rsidRPr="00AF2C3A">
            <w:rPr>
              <w:rFonts w:ascii="Open Sans" w:hAnsi="Open Sans" w:cs="Open Sans"/>
              <w:szCs w:val="20"/>
            </w:rPr>
            <w:t>A</w:t>
          </w:r>
          <w:r w:rsidRPr="00AF2C3A">
            <w:rPr>
              <w:rFonts w:ascii="Open Sans" w:hAnsi="Open Sans" w:cs="Open Sans"/>
              <w:szCs w:val="20"/>
            </w:rPr>
            <w:t>ttendance codes</w:t>
          </w:r>
        </w:p>
        <w:p w14:paraId="1064C696" w14:textId="77777777" w:rsidR="00082A60" w:rsidRPr="00AF2C3A" w:rsidRDefault="00720CDD" w:rsidP="000B680E">
          <w:pPr>
            <w:ind w:left="0" w:hanging="2"/>
            <w:jc w:val="both"/>
            <w:rPr>
              <w:rFonts w:ascii="Open Sans" w:hAnsi="Open Sans" w:cs="Open Sans"/>
              <w:szCs w:val="20"/>
            </w:rPr>
          </w:pPr>
          <w:r w:rsidRPr="00AF2C3A">
            <w:rPr>
              <w:rFonts w:ascii="Open Sans" w:hAnsi="Open Sans" w:cs="Open Sans"/>
              <w:szCs w:val="20"/>
            </w:rPr>
            <w:t>Appendix 2: Graphic illustrating attendance data in terms of days and percentages</w:t>
          </w:r>
        </w:p>
        <w:p w14:paraId="05232197" w14:textId="77777777" w:rsidR="00082A60" w:rsidRPr="00AF2C3A" w:rsidRDefault="00720CDD" w:rsidP="000B680E">
          <w:pPr>
            <w:ind w:left="0" w:hanging="2"/>
            <w:jc w:val="both"/>
            <w:rPr>
              <w:rFonts w:ascii="Open Sans" w:hAnsi="Open Sans" w:cs="Open Sans"/>
              <w:szCs w:val="20"/>
            </w:rPr>
          </w:pPr>
          <w:r w:rsidRPr="00AF2C3A">
            <w:rPr>
              <w:rFonts w:ascii="Open Sans" w:hAnsi="Open Sans" w:cs="Open Sans"/>
              <w:szCs w:val="20"/>
            </w:rPr>
            <w:t>Appendix 3: Leave of absence request form</w:t>
          </w:r>
        </w:p>
        <w:p w14:paraId="3941A5CF" w14:textId="77777777" w:rsidR="00625EC4" w:rsidRPr="00AF2C3A" w:rsidRDefault="00625EC4" w:rsidP="000B680E">
          <w:pPr>
            <w:ind w:left="0" w:hanging="2"/>
            <w:jc w:val="both"/>
            <w:rPr>
              <w:rFonts w:ascii="Open Sans" w:hAnsi="Open Sans" w:cs="Open Sans"/>
              <w:szCs w:val="20"/>
            </w:rPr>
          </w:pPr>
        </w:p>
        <w:p w14:paraId="2FCC6111" w14:textId="4B5B8EE9" w:rsidR="00082A60" w:rsidRPr="00AF2C3A" w:rsidRDefault="00720CDD" w:rsidP="000B680E">
          <w:pPr>
            <w:ind w:left="0" w:hanging="2"/>
            <w:jc w:val="both"/>
            <w:rPr>
              <w:rFonts w:ascii="Open Sans" w:hAnsi="Open Sans" w:cs="Open Sans"/>
              <w:szCs w:val="20"/>
            </w:rPr>
          </w:pPr>
          <w:r w:rsidRPr="00AF2C3A">
            <w:rPr>
              <w:rFonts w:ascii="Open Sans" w:hAnsi="Open Sans" w:cs="Open Sans"/>
              <w:szCs w:val="20"/>
            </w:rPr>
            <w:t xml:space="preserve"> </w:t>
          </w:r>
          <w:r w:rsidRPr="00AF2C3A">
            <w:rPr>
              <w:rFonts w:ascii="Open Sans" w:hAnsi="Open Sans" w:cs="Open Sans"/>
              <w:szCs w:val="20"/>
            </w:rPr>
            <w:fldChar w:fldCharType="end"/>
          </w:r>
        </w:p>
      </w:sdtContent>
    </w:sdt>
    <w:p w14:paraId="4EB4A064"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027A06A8"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1E5E04D8"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17EC9396"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9E6A60D"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507D2247"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B98EAA9"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46F52AC" w14:textId="5F95951B" w:rsidR="00082A60" w:rsidRPr="00AF2C3A" w:rsidRDefault="00DE50B6" w:rsidP="000B680E">
      <w:pPr>
        <w:pBdr>
          <w:top w:val="nil"/>
          <w:left w:val="nil"/>
          <w:bottom w:val="nil"/>
          <w:right w:val="nil"/>
          <w:between w:val="nil"/>
        </w:pBdr>
        <w:spacing w:line="240" w:lineRule="auto"/>
        <w:ind w:left="0" w:hanging="2"/>
        <w:jc w:val="both"/>
        <w:rPr>
          <w:rFonts w:ascii="Open Sans" w:hAnsi="Open Sans" w:cs="Open Sans"/>
          <w:color w:val="000000"/>
          <w:szCs w:val="20"/>
        </w:rPr>
      </w:pPr>
      <w:r>
        <w:rPr>
          <w:rFonts w:ascii="Open Sans" w:hAnsi="Open Sans" w:cs="Open Sans"/>
          <w:color w:val="000000"/>
          <w:szCs w:val="20"/>
        </w:rPr>
        <w:t xml:space="preserve">   </w:t>
      </w:r>
    </w:p>
    <w:p w14:paraId="1DC3854D"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70DD9544"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7FB437AD"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1D2C031F" w14:textId="77777777" w:rsidR="00082A60" w:rsidRPr="00AF2C3A" w:rsidRDefault="00082A60" w:rsidP="000B680E">
      <w:pPr>
        <w:pBdr>
          <w:top w:val="nil"/>
          <w:left w:val="nil"/>
          <w:bottom w:val="nil"/>
          <w:right w:val="nil"/>
          <w:between w:val="nil"/>
        </w:pBdr>
        <w:spacing w:line="240" w:lineRule="auto"/>
        <w:ind w:leftChars="0" w:left="0" w:firstLineChars="0" w:firstLine="0"/>
        <w:jc w:val="both"/>
        <w:rPr>
          <w:rFonts w:ascii="Open Sans" w:hAnsi="Open Sans" w:cs="Open Sans"/>
          <w:color w:val="000000"/>
          <w:szCs w:val="20"/>
        </w:rPr>
      </w:pPr>
      <w:bookmarkStart w:id="0" w:name="_heading=h.30j0zll" w:colFirst="0" w:colLast="0"/>
      <w:bookmarkEnd w:id="0"/>
    </w:p>
    <w:p w14:paraId="3C808DB6" w14:textId="77777777" w:rsidR="00082A60" w:rsidRPr="00AF2C3A" w:rsidRDefault="00082A60" w:rsidP="000B680E">
      <w:pPr>
        <w:pBdr>
          <w:top w:val="nil"/>
          <w:left w:val="nil"/>
          <w:bottom w:val="nil"/>
          <w:right w:val="nil"/>
          <w:between w:val="nil"/>
        </w:pBdr>
        <w:spacing w:line="240" w:lineRule="auto"/>
        <w:ind w:left="0" w:hanging="2"/>
        <w:jc w:val="both"/>
        <w:rPr>
          <w:rFonts w:ascii="Open Sans" w:hAnsi="Open Sans" w:cs="Open Sans"/>
          <w:color w:val="000000"/>
          <w:szCs w:val="20"/>
        </w:rPr>
      </w:pPr>
    </w:p>
    <w:p w14:paraId="607AC71A"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2828BE6F" w14:textId="77777777" w:rsidR="001971B9" w:rsidRDefault="001971B9" w:rsidP="000B680E">
      <w:pPr>
        <w:pStyle w:val="Heading1"/>
        <w:ind w:leftChars="0" w:left="-2" w:firstLineChars="0" w:firstLine="0"/>
        <w:jc w:val="both"/>
        <w:rPr>
          <w:rFonts w:ascii="Open Sans" w:hAnsi="Open Sans" w:cs="Open Sans"/>
          <w:color w:val="000000"/>
          <w:sz w:val="20"/>
          <w:szCs w:val="20"/>
        </w:rPr>
      </w:pPr>
    </w:p>
    <w:p w14:paraId="5075C18A" w14:textId="77777777" w:rsidR="00834C7B" w:rsidRDefault="00834C7B"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lang w:val="en-GB"/>
        </w:rPr>
      </w:pPr>
      <w:r>
        <w:rPr>
          <w:rFonts w:ascii="Open Sans" w:hAnsi="Open Sans" w:cs="Open Sans"/>
          <w:color w:val="000000"/>
          <w:szCs w:val="20"/>
        </w:rPr>
        <w:br w:type="page"/>
      </w:r>
    </w:p>
    <w:p w14:paraId="2AC9439A" w14:textId="631C9857" w:rsidR="00082A60" w:rsidRPr="00664967" w:rsidRDefault="00720CDD" w:rsidP="00664967">
      <w:pPr>
        <w:pStyle w:val="Heading1"/>
        <w:numPr>
          <w:ilvl w:val="0"/>
          <w:numId w:val="40"/>
        </w:numPr>
        <w:ind w:leftChars="0" w:firstLineChars="0"/>
        <w:jc w:val="both"/>
        <w:rPr>
          <w:rFonts w:ascii="Open Sans" w:hAnsi="Open Sans" w:cs="Open Sans"/>
          <w:color w:val="000000"/>
          <w:sz w:val="20"/>
          <w:szCs w:val="20"/>
          <w:u w:val="single"/>
        </w:rPr>
      </w:pPr>
      <w:r w:rsidRPr="00664967">
        <w:rPr>
          <w:rFonts w:ascii="Open Sans" w:hAnsi="Open Sans" w:cs="Open Sans"/>
          <w:color w:val="000000"/>
          <w:sz w:val="20"/>
          <w:szCs w:val="20"/>
          <w:u w:val="single"/>
        </w:rPr>
        <w:lastRenderedPageBreak/>
        <w:t>Introduction, aims and why regular attendance is important</w:t>
      </w:r>
    </w:p>
    <w:p w14:paraId="562C809E" w14:textId="77777777" w:rsidR="0078039C" w:rsidRPr="000E6109" w:rsidRDefault="0078039C" w:rsidP="000B680E">
      <w:pPr>
        <w:suppressAutoHyphens w:val="0"/>
        <w:spacing w:after="0" w:line="240" w:lineRule="auto"/>
        <w:ind w:leftChars="0" w:left="-2" w:firstLineChars="0" w:firstLine="0"/>
        <w:jc w:val="both"/>
        <w:textDirection w:val="lrTb"/>
        <w:textAlignment w:val="auto"/>
        <w:outlineLvl w:val="9"/>
        <w:rPr>
          <w:rFonts w:ascii="Open Sans" w:eastAsia="Times New Roman" w:hAnsi="Open Sans" w:cs="Open Sans"/>
          <w:color w:val="0D0D0D"/>
          <w:position w:val="0"/>
          <w:szCs w:val="20"/>
          <w:lang w:val="en-GB" w:eastAsia="en-GB"/>
        </w:rPr>
      </w:pPr>
    </w:p>
    <w:p w14:paraId="3B4E49A8" w14:textId="1B1D17BF" w:rsidR="00E748EB" w:rsidRPr="004B04D6" w:rsidRDefault="00E2403E"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0E6109">
        <w:rPr>
          <w:rFonts w:ascii="Open Sans" w:hAnsi="Open Sans" w:cs="Open Sans"/>
          <w:color w:val="000000"/>
          <w:szCs w:val="20"/>
        </w:rPr>
        <w:t xml:space="preserve">As part of the Crofty Education Trust, our school is committed to providing an education of the highest quality for all children.  A key element of this is ensuring a child’s attendance at school. </w:t>
      </w:r>
      <w:r w:rsidR="0078039C" w:rsidRPr="000E6109">
        <w:rPr>
          <w:rFonts w:ascii="Open Sans" w:eastAsia="Times New Roman" w:hAnsi="Open Sans" w:cs="Open Sans"/>
          <w:color w:val="0D0D0D"/>
          <w:position w:val="0"/>
          <w:szCs w:val="20"/>
          <w:lang w:val="en-GB" w:eastAsia="en-GB"/>
        </w:rPr>
        <w:t xml:space="preserve">Good attendance is essential for pupils to get the most out of their school experience, including their attainment, </w:t>
      </w:r>
      <w:r w:rsidR="000B680E">
        <w:rPr>
          <w:rFonts w:ascii="Open Sans" w:eastAsia="Times New Roman" w:hAnsi="Open Sans" w:cs="Open Sans"/>
          <w:color w:val="0D0D0D"/>
          <w:position w:val="0"/>
          <w:szCs w:val="20"/>
          <w:lang w:val="en-GB" w:eastAsia="en-GB"/>
        </w:rPr>
        <w:t>w</w:t>
      </w:r>
      <w:r w:rsidR="0078039C" w:rsidRPr="000E6109">
        <w:rPr>
          <w:rFonts w:ascii="Open Sans" w:eastAsia="Times New Roman" w:hAnsi="Open Sans" w:cs="Open Sans"/>
          <w:color w:val="0D0D0D"/>
          <w:position w:val="0"/>
          <w:szCs w:val="20"/>
          <w:lang w:val="en-GB" w:eastAsia="en-GB"/>
        </w:rPr>
        <w:t>ellbeing, and wider life chances.</w:t>
      </w:r>
      <w:r w:rsidR="007C0BB6" w:rsidRPr="000E6109">
        <w:rPr>
          <w:rFonts w:ascii="Open Sans" w:eastAsia="Times New Roman" w:hAnsi="Open Sans" w:cs="Open Sans"/>
          <w:color w:val="0D0D0D"/>
          <w:position w:val="0"/>
          <w:szCs w:val="20"/>
          <w:lang w:val="en-GB" w:eastAsia="en-GB"/>
        </w:rPr>
        <w:t xml:space="preserve"> </w:t>
      </w:r>
      <w:r w:rsidR="00A07E33" w:rsidRPr="000E6109">
        <w:rPr>
          <w:rFonts w:ascii="Open Sans" w:eastAsia="Times New Roman" w:hAnsi="Open Sans" w:cs="Open Sans"/>
          <w:color w:val="0D0D0D"/>
          <w:position w:val="0"/>
          <w:szCs w:val="20"/>
          <w:lang w:val="en-GB" w:eastAsia="en-GB"/>
        </w:rPr>
        <w:t xml:space="preserve">We believe that attendance </w:t>
      </w:r>
      <w:r w:rsidR="002C2D1E" w:rsidRPr="000E6109">
        <w:rPr>
          <w:rFonts w:ascii="Open Sans" w:eastAsia="Times New Roman" w:hAnsi="Open Sans" w:cs="Open Sans"/>
          <w:color w:val="0D0D0D"/>
          <w:position w:val="0"/>
          <w:szCs w:val="20"/>
          <w:lang w:val="en-GB" w:eastAsia="en-GB"/>
        </w:rPr>
        <w:t>should not be considered in isolation</w:t>
      </w:r>
      <w:r w:rsidR="007922DC" w:rsidRPr="000E6109">
        <w:rPr>
          <w:rFonts w:ascii="Open Sans" w:eastAsia="Times New Roman" w:hAnsi="Open Sans" w:cs="Open Sans"/>
          <w:color w:val="0D0D0D"/>
          <w:position w:val="0"/>
          <w:szCs w:val="20"/>
          <w:lang w:val="en-GB" w:eastAsia="en-GB"/>
        </w:rPr>
        <w:t>.  It is part of the bigger picture</w:t>
      </w:r>
      <w:r w:rsidR="00991A4C" w:rsidRPr="000E6109">
        <w:rPr>
          <w:rFonts w:ascii="Open Sans" w:eastAsia="Times New Roman" w:hAnsi="Open Sans" w:cs="Open Sans"/>
          <w:color w:val="0D0D0D"/>
          <w:position w:val="0"/>
          <w:szCs w:val="20"/>
          <w:lang w:val="en-GB" w:eastAsia="en-GB"/>
        </w:rPr>
        <w:t xml:space="preserve"> and is intertwined </w:t>
      </w:r>
      <w:r w:rsidR="0015333B" w:rsidRPr="000E6109">
        <w:rPr>
          <w:rFonts w:ascii="Open Sans" w:eastAsia="Times New Roman" w:hAnsi="Open Sans" w:cs="Open Sans"/>
          <w:color w:val="0D0D0D"/>
          <w:position w:val="0"/>
          <w:szCs w:val="20"/>
          <w:lang w:val="en-GB" w:eastAsia="en-GB"/>
        </w:rPr>
        <w:t>with the whole ethos and culture of the school</w:t>
      </w:r>
      <w:r w:rsidR="002A3991" w:rsidRPr="000E6109">
        <w:rPr>
          <w:rFonts w:ascii="Open Sans" w:eastAsia="Times New Roman" w:hAnsi="Open Sans" w:cs="Open Sans"/>
          <w:color w:val="0D0D0D"/>
          <w:position w:val="0"/>
          <w:szCs w:val="20"/>
          <w:lang w:val="en-GB" w:eastAsia="en-GB"/>
        </w:rPr>
        <w:t xml:space="preserve">.  </w:t>
      </w:r>
      <w:r w:rsidR="00B711F8" w:rsidRPr="000E6109">
        <w:rPr>
          <w:rFonts w:ascii="Open Sans" w:eastAsia="Times New Roman" w:hAnsi="Open Sans" w:cs="Open Sans"/>
          <w:color w:val="0D0D0D"/>
          <w:position w:val="0"/>
          <w:szCs w:val="20"/>
          <w:lang w:val="en-GB" w:eastAsia="en-GB"/>
        </w:rPr>
        <w:t>Improving attendance is linked to curriculum, behaviour,</w:t>
      </w:r>
      <w:r w:rsidR="009D144E" w:rsidRPr="000E6109">
        <w:rPr>
          <w:rFonts w:ascii="Open Sans" w:eastAsia="Times New Roman" w:hAnsi="Open Sans" w:cs="Open Sans"/>
          <w:color w:val="0D0D0D"/>
          <w:position w:val="0"/>
          <w:szCs w:val="20"/>
          <w:lang w:val="en-GB" w:eastAsia="en-GB"/>
        </w:rPr>
        <w:t xml:space="preserve"> </w:t>
      </w:r>
      <w:r w:rsidR="00B711F8" w:rsidRPr="000E6109">
        <w:rPr>
          <w:rFonts w:ascii="Open Sans" w:eastAsia="Times New Roman" w:hAnsi="Open Sans" w:cs="Open Sans"/>
          <w:color w:val="0D0D0D"/>
          <w:position w:val="0"/>
          <w:szCs w:val="20"/>
          <w:lang w:val="en-GB" w:eastAsia="en-GB"/>
        </w:rPr>
        <w:t>special educational needs support, pastoral and mental health and wellbeing</w:t>
      </w:r>
      <w:r w:rsidR="009D144E" w:rsidRPr="000E6109">
        <w:rPr>
          <w:rFonts w:ascii="Open Sans" w:eastAsia="Times New Roman" w:hAnsi="Open Sans" w:cs="Open Sans"/>
          <w:color w:val="0D0D0D"/>
          <w:position w:val="0"/>
          <w:szCs w:val="20"/>
          <w:lang w:val="en-GB" w:eastAsia="en-GB"/>
        </w:rPr>
        <w:t>.</w:t>
      </w:r>
      <w:r w:rsidR="00B711F8" w:rsidRPr="000E6109">
        <w:rPr>
          <w:rFonts w:ascii="Open Sans" w:eastAsia="Times New Roman" w:hAnsi="Open Sans" w:cs="Open Sans"/>
          <w:color w:val="0D0D0D"/>
          <w:position w:val="0"/>
          <w:szCs w:val="20"/>
          <w:lang w:val="en-GB" w:eastAsia="en-GB"/>
        </w:rPr>
        <w:t xml:space="preserve"> </w:t>
      </w:r>
      <w:r w:rsidR="000C3110" w:rsidRPr="000E6109">
        <w:rPr>
          <w:rFonts w:ascii="Open Sans" w:eastAsia="Times New Roman" w:hAnsi="Open Sans" w:cs="Open Sans"/>
          <w:color w:val="0D0D0D"/>
          <w:position w:val="0"/>
          <w:szCs w:val="20"/>
          <w:lang w:val="en-GB" w:eastAsia="en-GB"/>
        </w:rPr>
        <w:t xml:space="preserve">At the heart of what we do is helping </w:t>
      </w:r>
      <w:r w:rsidR="000C3110" w:rsidRPr="004B04D6">
        <w:rPr>
          <w:rFonts w:ascii="Open Sans" w:eastAsia="Times New Roman" w:hAnsi="Open Sans" w:cs="Open Sans"/>
          <w:color w:val="0D0D0D"/>
          <w:position w:val="0"/>
          <w:szCs w:val="20"/>
          <w:lang w:val="en-GB" w:eastAsia="en-GB"/>
        </w:rPr>
        <w:t xml:space="preserve">children to feel that they </w:t>
      </w:r>
      <w:r w:rsidR="005F392E" w:rsidRPr="004B04D6">
        <w:rPr>
          <w:rFonts w:ascii="Open Sans" w:eastAsia="Times New Roman" w:hAnsi="Open Sans" w:cs="Open Sans"/>
          <w:color w:val="0D0D0D"/>
          <w:position w:val="0"/>
          <w:szCs w:val="20"/>
          <w:lang w:val="en-GB" w:eastAsia="en-GB"/>
        </w:rPr>
        <w:t>belong</w:t>
      </w:r>
      <w:r w:rsidR="000C3110" w:rsidRPr="004B04D6">
        <w:rPr>
          <w:rFonts w:ascii="Open Sans" w:eastAsia="Times New Roman" w:hAnsi="Open Sans" w:cs="Open Sans"/>
          <w:color w:val="0D0D0D"/>
          <w:position w:val="0"/>
          <w:szCs w:val="20"/>
          <w:lang w:val="en-GB" w:eastAsia="en-GB"/>
        </w:rPr>
        <w:t xml:space="preserve"> in school, through helping them to feel safe,</w:t>
      </w:r>
      <w:r w:rsidR="005F392E" w:rsidRPr="004B04D6">
        <w:rPr>
          <w:rFonts w:ascii="Open Sans" w:eastAsia="Times New Roman" w:hAnsi="Open Sans" w:cs="Open Sans"/>
          <w:color w:val="0D0D0D"/>
          <w:position w:val="0"/>
          <w:szCs w:val="20"/>
          <w:lang w:val="en-GB" w:eastAsia="en-GB"/>
        </w:rPr>
        <w:t xml:space="preserve"> welcome,</w:t>
      </w:r>
      <w:r w:rsidR="000C3110" w:rsidRPr="004B04D6">
        <w:rPr>
          <w:rFonts w:ascii="Open Sans" w:eastAsia="Times New Roman" w:hAnsi="Open Sans" w:cs="Open Sans"/>
          <w:color w:val="0D0D0D"/>
          <w:position w:val="0"/>
          <w:szCs w:val="20"/>
          <w:lang w:val="en-GB" w:eastAsia="en-GB"/>
        </w:rPr>
        <w:t xml:space="preserve"> celebrated and </w:t>
      </w:r>
      <w:r w:rsidR="00FC7E60" w:rsidRPr="004B04D6">
        <w:rPr>
          <w:rFonts w:ascii="Open Sans" w:eastAsia="Times New Roman" w:hAnsi="Open Sans" w:cs="Open Sans"/>
          <w:color w:val="0D0D0D"/>
          <w:position w:val="0"/>
          <w:szCs w:val="20"/>
          <w:lang w:val="en-GB" w:eastAsia="en-GB"/>
        </w:rPr>
        <w:t>championed</w:t>
      </w:r>
      <w:r w:rsidR="000C3110" w:rsidRPr="004B04D6">
        <w:rPr>
          <w:rFonts w:ascii="Open Sans" w:eastAsia="Times New Roman" w:hAnsi="Open Sans" w:cs="Open Sans"/>
          <w:color w:val="0D0D0D"/>
          <w:position w:val="0"/>
          <w:szCs w:val="20"/>
          <w:lang w:val="en-GB" w:eastAsia="en-GB"/>
        </w:rPr>
        <w:t>.</w:t>
      </w:r>
      <w:r w:rsidR="00B2650F" w:rsidRPr="004B04D6">
        <w:rPr>
          <w:rFonts w:ascii="Open Sans" w:eastAsia="Times New Roman" w:hAnsi="Open Sans" w:cs="Open Sans"/>
          <w:color w:val="0D0D0D"/>
          <w:position w:val="0"/>
          <w:szCs w:val="20"/>
          <w:lang w:val="en-GB" w:eastAsia="en-GB"/>
        </w:rPr>
        <w:t xml:space="preserve">  </w:t>
      </w:r>
      <w:r w:rsidR="00E36423" w:rsidRPr="004B04D6">
        <w:rPr>
          <w:rFonts w:ascii="Open Sans" w:eastAsia="Times New Roman" w:hAnsi="Open Sans" w:cs="Open Sans"/>
          <w:color w:val="0D0D0D"/>
          <w:position w:val="0"/>
          <w:szCs w:val="20"/>
          <w:lang w:val="en-GB" w:eastAsia="en-GB"/>
        </w:rPr>
        <w:t xml:space="preserve">In each school </w:t>
      </w:r>
      <w:r w:rsidR="00113ACA" w:rsidRPr="004B04D6">
        <w:rPr>
          <w:rFonts w:ascii="Open Sans" w:eastAsia="Times New Roman" w:hAnsi="Open Sans" w:cs="Open Sans"/>
          <w:color w:val="0D0D0D"/>
          <w:position w:val="0"/>
          <w:szCs w:val="20"/>
          <w:lang w:val="en-GB" w:eastAsia="en-GB"/>
        </w:rPr>
        <w:t>we want to provide a</w:t>
      </w:r>
      <w:r w:rsidR="003A1D5D" w:rsidRPr="004B04D6">
        <w:rPr>
          <w:rFonts w:ascii="Open Sans" w:eastAsia="Times New Roman" w:hAnsi="Open Sans" w:cs="Open Sans"/>
          <w:color w:val="0D0D0D"/>
          <w:position w:val="0"/>
          <w:szCs w:val="20"/>
          <w:lang w:val="en-GB" w:eastAsia="en-GB"/>
        </w:rPr>
        <w:t>n inclusive,</w:t>
      </w:r>
      <w:r w:rsidR="00113ACA" w:rsidRPr="004B04D6">
        <w:rPr>
          <w:rFonts w:ascii="Open Sans" w:eastAsia="Times New Roman" w:hAnsi="Open Sans" w:cs="Open Sans"/>
          <w:color w:val="0D0D0D"/>
          <w:position w:val="0"/>
          <w:szCs w:val="20"/>
          <w:lang w:val="en-GB" w:eastAsia="en-GB"/>
        </w:rPr>
        <w:t xml:space="preserve"> </w:t>
      </w:r>
      <w:r w:rsidR="00E36423" w:rsidRPr="004B04D6">
        <w:rPr>
          <w:rFonts w:ascii="Open Sans" w:eastAsia="Times New Roman" w:hAnsi="Open Sans" w:cs="Open Sans"/>
          <w:color w:val="0D0D0D"/>
          <w:position w:val="0"/>
          <w:szCs w:val="20"/>
          <w:lang w:val="en-GB" w:eastAsia="en-GB"/>
        </w:rPr>
        <w:t xml:space="preserve">calm, orderly, safe, and supportive environment where </w:t>
      </w:r>
      <w:r w:rsidR="00B559F7" w:rsidRPr="004B04D6">
        <w:rPr>
          <w:rFonts w:ascii="Open Sans" w:eastAsia="Times New Roman" w:hAnsi="Open Sans" w:cs="Open Sans"/>
          <w:color w:val="0D0D0D"/>
          <w:position w:val="0"/>
          <w:szCs w:val="20"/>
          <w:lang w:val="en-GB" w:eastAsia="en-GB"/>
        </w:rPr>
        <w:t>pupils</w:t>
      </w:r>
      <w:r w:rsidR="00E36423" w:rsidRPr="004B04D6">
        <w:rPr>
          <w:rFonts w:ascii="Open Sans" w:eastAsia="Times New Roman" w:hAnsi="Open Sans" w:cs="Open Sans"/>
          <w:color w:val="0D0D0D"/>
          <w:position w:val="0"/>
          <w:szCs w:val="20"/>
          <w:lang w:val="en-GB" w:eastAsia="en-GB"/>
        </w:rPr>
        <w:t xml:space="preserve"> are keen and ready to learn.</w:t>
      </w:r>
      <w:r w:rsidR="00C265B4" w:rsidRPr="004B04D6">
        <w:rPr>
          <w:rFonts w:ascii="Open Sans" w:eastAsia="Times New Roman" w:hAnsi="Open Sans" w:cs="Open Sans"/>
          <w:color w:val="0D0D0D"/>
          <w:position w:val="0"/>
          <w:szCs w:val="20"/>
          <w:lang w:val="en-GB" w:eastAsia="en-GB"/>
        </w:rPr>
        <w:t xml:space="preserve"> </w:t>
      </w:r>
      <w:r w:rsidR="00F77A62" w:rsidRPr="004B04D6">
        <w:rPr>
          <w:rFonts w:ascii="Open Sans" w:eastAsia="Times New Roman" w:hAnsi="Open Sans" w:cs="Open Sans"/>
          <w:color w:val="0D0D0D"/>
          <w:position w:val="0"/>
          <w:szCs w:val="20"/>
          <w:lang w:val="en-GB" w:eastAsia="en-GB"/>
        </w:rPr>
        <w:t>In Crofty,</w:t>
      </w:r>
      <w:r w:rsidR="00C265B4" w:rsidRPr="004B04D6">
        <w:rPr>
          <w:rFonts w:ascii="Open Sans" w:eastAsia="Times New Roman" w:hAnsi="Open Sans" w:cs="Open Sans"/>
          <w:color w:val="0D0D0D"/>
          <w:position w:val="0"/>
          <w:szCs w:val="20"/>
          <w:lang w:val="en-GB" w:eastAsia="en-GB"/>
        </w:rPr>
        <w:t xml:space="preserve"> schools are a place </w:t>
      </w:r>
      <w:r w:rsidR="00B559F7" w:rsidRPr="004B04D6">
        <w:rPr>
          <w:rFonts w:ascii="Open Sans" w:eastAsia="Times New Roman" w:hAnsi="Open Sans" w:cs="Open Sans"/>
          <w:color w:val="0D0D0D"/>
          <w:position w:val="0"/>
          <w:szCs w:val="20"/>
          <w:lang w:val="en-GB" w:eastAsia="en-GB"/>
        </w:rPr>
        <w:t xml:space="preserve">for children </w:t>
      </w:r>
      <w:r w:rsidR="00C265B4" w:rsidRPr="004B04D6">
        <w:rPr>
          <w:rFonts w:ascii="Open Sans" w:eastAsia="Times New Roman" w:hAnsi="Open Sans" w:cs="Open Sans"/>
          <w:color w:val="0D0D0D"/>
          <w:position w:val="0"/>
          <w:szCs w:val="20"/>
          <w:lang w:val="en-GB" w:eastAsia="en-GB"/>
        </w:rPr>
        <w:t xml:space="preserve">to connect, feel cared for and grow. We believe if children experience this, they will want to be in school.  </w:t>
      </w:r>
    </w:p>
    <w:p w14:paraId="4EB72B3A" w14:textId="77777777" w:rsidR="002B0D84" w:rsidRPr="004B04D6" w:rsidRDefault="002B0D84" w:rsidP="000B680E">
      <w:pPr>
        <w:suppressAutoHyphens w:val="0"/>
        <w:spacing w:after="0" w:line="240" w:lineRule="auto"/>
        <w:ind w:leftChars="0" w:left="-2" w:firstLineChars="0" w:firstLine="0"/>
        <w:jc w:val="both"/>
        <w:textDirection w:val="lrTb"/>
        <w:textAlignment w:val="auto"/>
        <w:outlineLvl w:val="9"/>
        <w:rPr>
          <w:rFonts w:ascii="Open Sans" w:eastAsia="Times New Roman" w:hAnsi="Open Sans" w:cs="Open Sans"/>
          <w:color w:val="0D0D0D"/>
          <w:position w:val="0"/>
          <w:szCs w:val="20"/>
          <w:lang w:val="en-GB" w:eastAsia="en-GB"/>
        </w:rPr>
      </w:pPr>
    </w:p>
    <w:p w14:paraId="77FF6365" w14:textId="1088A7C5" w:rsidR="00082A60" w:rsidRPr="000E6109" w:rsidRDefault="00D64C67" w:rsidP="00FD2803">
      <w:pPr>
        <w:suppressAutoHyphens w:val="0"/>
        <w:spacing w:after="0" w:line="240" w:lineRule="auto"/>
        <w:ind w:leftChars="0" w:left="0" w:firstLineChars="0" w:firstLine="0"/>
        <w:jc w:val="both"/>
        <w:textDirection w:val="lrTb"/>
        <w:textAlignment w:val="auto"/>
        <w:outlineLvl w:val="9"/>
        <w:rPr>
          <w:rFonts w:ascii="Open Sans" w:hAnsi="Open Sans" w:cs="Open Sans"/>
          <w:color w:val="000000"/>
          <w:szCs w:val="20"/>
        </w:rPr>
      </w:pPr>
      <w:r w:rsidRPr="004B04D6">
        <w:rPr>
          <w:rFonts w:ascii="Open Sans" w:eastAsia="Times New Roman" w:hAnsi="Open Sans" w:cs="Open Sans"/>
          <w:color w:val="0D0D0D"/>
          <w:position w:val="0"/>
          <w:szCs w:val="20"/>
          <w:lang w:val="en-GB" w:eastAsia="en-GB"/>
        </w:rPr>
        <w:t>Improving attendance is everyone’s business. The barriers to accessing education</w:t>
      </w:r>
      <w:r w:rsidR="00C265B4"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are wide and complex, both within and beyond the school gates, and are often specific to individual pupils and families</w:t>
      </w:r>
      <w:r w:rsidR="00113ACA" w:rsidRPr="004B04D6">
        <w:rPr>
          <w:rFonts w:ascii="Open Sans" w:eastAsia="Times New Roman" w:hAnsi="Open Sans" w:cs="Open Sans"/>
          <w:color w:val="0D0D0D"/>
          <w:position w:val="0"/>
          <w:szCs w:val="20"/>
          <w:lang w:val="en-GB" w:eastAsia="en-GB"/>
        </w:rPr>
        <w:t>.</w:t>
      </w:r>
      <w:r w:rsidRPr="004B04D6">
        <w:rPr>
          <w:rFonts w:ascii="Open Sans" w:eastAsia="Times New Roman" w:hAnsi="Open Sans" w:cs="Open Sans"/>
          <w:color w:val="0D0D0D"/>
          <w:position w:val="0"/>
          <w:szCs w:val="20"/>
          <w:lang w:val="en-GB" w:eastAsia="en-GB"/>
        </w:rPr>
        <w:t xml:space="preserve"> </w:t>
      </w:r>
      <w:r w:rsidR="002B0D84" w:rsidRPr="004B04D6">
        <w:rPr>
          <w:rFonts w:ascii="Open Sans" w:eastAsia="Times New Roman" w:hAnsi="Open Sans" w:cs="Open Sans"/>
          <w:color w:val="0D0D0D"/>
          <w:position w:val="0"/>
          <w:szCs w:val="20"/>
          <w:lang w:val="en-GB" w:eastAsia="en-GB"/>
        </w:rPr>
        <w:t>As an education trust</w:t>
      </w:r>
      <w:r w:rsidR="00162C81" w:rsidRPr="004B04D6">
        <w:rPr>
          <w:rFonts w:ascii="Open Sans" w:eastAsia="Times New Roman" w:hAnsi="Open Sans" w:cs="Open Sans"/>
          <w:color w:val="0D0D0D"/>
          <w:position w:val="0"/>
          <w:szCs w:val="20"/>
          <w:lang w:val="en-GB" w:eastAsia="en-GB"/>
        </w:rPr>
        <w:t>,</w:t>
      </w:r>
      <w:r w:rsidR="002B0D84" w:rsidRPr="004B04D6">
        <w:rPr>
          <w:rFonts w:ascii="Open Sans" w:eastAsia="Times New Roman" w:hAnsi="Open Sans" w:cs="Open Sans"/>
          <w:color w:val="0D0D0D"/>
          <w:position w:val="0"/>
          <w:szCs w:val="20"/>
          <w:lang w:val="en-GB" w:eastAsia="en-GB"/>
        </w:rPr>
        <w:t xml:space="preserve"> we recognise the importance of working in partnership with families to find supportive routes to improve attendance. </w:t>
      </w:r>
      <w:r w:rsidR="00B95242" w:rsidRPr="004B04D6">
        <w:rPr>
          <w:rFonts w:ascii="Open Sans" w:eastAsia="Times New Roman" w:hAnsi="Open Sans" w:cs="Open Sans"/>
          <w:color w:val="0D0D0D"/>
          <w:position w:val="0"/>
          <w:szCs w:val="20"/>
          <w:lang w:val="en-GB" w:eastAsia="en-GB"/>
        </w:rPr>
        <w:t>Each school has an attendance champion</w:t>
      </w:r>
      <w:r w:rsidR="00CF302D" w:rsidRPr="004B04D6">
        <w:rPr>
          <w:rFonts w:ascii="Open Sans" w:eastAsia="Times New Roman" w:hAnsi="Open Sans" w:cs="Open Sans"/>
          <w:color w:val="0D0D0D"/>
          <w:position w:val="0"/>
          <w:szCs w:val="20"/>
          <w:lang w:val="en-GB" w:eastAsia="en-GB"/>
        </w:rPr>
        <w:t xml:space="preserve"> who leads on attendance</w:t>
      </w:r>
      <w:r w:rsidR="000C3C88" w:rsidRPr="004B04D6">
        <w:rPr>
          <w:rFonts w:ascii="Open Sans" w:eastAsia="Times New Roman" w:hAnsi="Open Sans" w:cs="Open Sans"/>
          <w:color w:val="0D0D0D"/>
          <w:position w:val="0"/>
          <w:szCs w:val="20"/>
          <w:lang w:val="en-GB" w:eastAsia="en-GB"/>
        </w:rPr>
        <w:t>, but attendance involves all staff</w:t>
      </w:r>
      <w:r w:rsidR="00A77CCE" w:rsidRPr="004B04D6">
        <w:rPr>
          <w:rFonts w:ascii="Open Sans" w:eastAsia="Times New Roman" w:hAnsi="Open Sans" w:cs="Open Sans"/>
          <w:color w:val="0D0D0D"/>
          <w:position w:val="0"/>
          <w:szCs w:val="20"/>
          <w:lang w:val="en-GB" w:eastAsia="en-GB"/>
        </w:rPr>
        <w:t xml:space="preserve">, governance and families. </w:t>
      </w:r>
      <w:r w:rsidR="0078039C" w:rsidRPr="004B04D6">
        <w:rPr>
          <w:rFonts w:ascii="Open Sans" w:eastAsia="Times New Roman" w:hAnsi="Open Sans" w:cs="Open Sans"/>
          <w:color w:val="0D0D0D"/>
          <w:position w:val="0"/>
          <w:szCs w:val="20"/>
          <w:lang w:val="en-GB" w:eastAsia="en-GB"/>
        </w:rPr>
        <w:t>Everyone has an important role to play.</w:t>
      </w:r>
      <w:r w:rsidR="00FD2803" w:rsidRPr="004B04D6">
        <w:rPr>
          <w:rFonts w:ascii="Open Sans" w:eastAsia="Times New Roman" w:hAnsi="Open Sans" w:cs="Open Sans"/>
          <w:color w:val="0D0D0D"/>
          <w:position w:val="0"/>
          <w:szCs w:val="20"/>
          <w:lang w:val="en-GB" w:eastAsia="en-GB"/>
        </w:rPr>
        <w:t xml:space="preserve"> </w:t>
      </w:r>
      <w:r w:rsidR="00720CDD" w:rsidRPr="004B04D6">
        <w:rPr>
          <w:rFonts w:ascii="Open Sans" w:hAnsi="Open Sans" w:cs="Open Sans"/>
          <w:color w:val="000000"/>
          <w:szCs w:val="20"/>
        </w:rPr>
        <w:t>It is very important</w:t>
      </w:r>
      <w:r w:rsidR="00F644F6" w:rsidRPr="004B04D6">
        <w:rPr>
          <w:rFonts w:ascii="Open Sans" w:hAnsi="Open Sans" w:cs="Open Sans"/>
          <w:color w:val="000000"/>
          <w:szCs w:val="20"/>
        </w:rPr>
        <w:t>, therefore, that parents/carers make sure that their child(ren</w:t>
      </w:r>
      <w:r w:rsidR="00F644F6" w:rsidRPr="000E6109">
        <w:rPr>
          <w:rFonts w:ascii="Open Sans" w:hAnsi="Open Sans" w:cs="Open Sans"/>
          <w:color w:val="000000"/>
          <w:szCs w:val="20"/>
        </w:rPr>
        <w:t>) attends school regularly,</w:t>
      </w:r>
      <w:r w:rsidR="00720CDD" w:rsidRPr="000E6109">
        <w:rPr>
          <w:rFonts w:ascii="Open Sans" w:hAnsi="Open Sans" w:cs="Open Sans"/>
          <w:color w:val="000000"/>
          <w:szCs w:val="20"/>
        </w:rPr>
        <w:t xml:space="preserve"> and this policy sets out how together we will achieve this. Our school, as part of Crofty, is committed to meeting our obligations with regards to school attendance by: </w:t>
      </w:r>
    </w:p>
    <w:p w14:paraId="1B951699" w14:textId="77777777" w:rsidR="00082A60" w:rsidRPr="000E6109" w:rsidRDefault="00720CDD" w:rsidP="000B680E">
      <w:pPr>
        <w:numPr>
          <w:ilvl w:val="0"/>
          <w:numId w:val="2"/>
        </w:numPr>
        <w:pBdr>
          <w:top w:val="nil"/>
          <w:left w:val="nil"/>
          <w:bottom w:val="nil"/>
          <w:right w:val="nil"/>
          <w:between w:val="nil"/>
        </w:pBdr>
        <w:spacing w:line="240" w:lineRule="auto"/>
        <w:ind w:left="0" w:hanging="2"/>
        <w:jc w:val="both"/>
        <w:rPr>
          <w:rFonts w:ascii="Open Sans" w:hAnsi="Open Sans" w:cs="Open Sans"/>
          <w:color w:val="000000"/>
          <w:szCs w:val="20"/>
        </w:rPr>
      </w:pPr>
      <w:r w:rsidRPr="000E6109">
        <w:rPr>
          <w:rFonts w:ascii="Open Sans" w:hAnsi="Open Sans" w:cs="Open Sans"/>
          <w:color w:val="000000"/>
          <w:szCs w:val="20"/>
        </w:rPr>
        <w:t>Promoting good attendance and reducing absence, including persistent absence</w:t>
      </w:r>
    </w:p>
    <w:p w14:paraId="4190BDA1" w14:textId="77777777" w:rsidR="00082A60" w:rsidRPr="000E6109" w:rsidRDefault="00720CDD" w:rsidP="000B680E">
      <w:pPr>
        <w:numPr>
          <w:ilvl w:val="0"/>
          <w:numId w:val="2"/>
        </w:numPr>
        <w:pBdr>
          <w:top w:val="nil"/>
          <w:left w:val="nil"/>
          <w:bottom w:val="nil"/>
          <w:right w:val="nil"/>
          <w:between w:val="nil"/>
        </w:pBdr>
        <w:spacing w:line="240" w:lineRule="auto"/>
        <w:ind w:left="0" w:hanging="2"/>
        <w:jc w:val="both"/>
        <w:rPr>
          <w:rFonts w:ascii="Open Sans" w:hAnsi="Open Sans" w:cs="Open Sans"/>
          <w:color w:val="000000"/>
          <w:szCs w:val="20"/>
        </w:rPr>
      </w:pPr>
      <w:r w:rsidRPr="000E6109">
        <w:rPr>
          <w:rFonts w:ascii="Open Sans" w:hAnsi="Open Sans" w:cs="Open Sans"/>
          <w:color w:val="000000"/>
          <w:szCs w:val="20"/>
        </w:rPr>
        <w:t>Ensuring every pupil has access to the full-time education to which they are entitled</w:t>
      </w:r>
    </w:p>
    <w:p w14:paraId="3F691FF9" w14:textId="77777777" w:rsidR="001971B9" w:rsidRPr="000E6109" w:rsidRDefault="001971B9" w:rsidP="000B680E">
      <w:pPr>
        <w:pStyle w:val="7DOsbullet"/>
        <w:ind w:left="0" w:hanging="2"/>
        <w:jc w:val="both"/>
        <w:rPr>
          <w:rFonts w:ascii="Open Sans" w:hAnsi="Open Sans" w:cs="Open Sans"/>
          <w:b w:val="0"/>
          <w:color w:val="000000"/>
          <w:sz w:val="20"/>
        </w:rPr>
      </w:pPr>
      <w:r w:rsidRPr="000E6109">
        <w:rPr>
          <w:rFonts w:ascii="Open Sans" w:hAnsi="Open Sans" w:cs="Open Sans"/>
          <w:b w:val="0"/>
          <w:color w:val="000000"/>
          <w:sz w:val="20"/>
        </w:rPr>
        <w:t>Acting early to address patterns of absence</w:t>
      </w:r>
    </w:p>
    <w:p w14:paraId="68C79F5B" w14:textId="0776CF29"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For a child to reach their full educational achievement</w:t>
      </w:r>
      <w:r w:rsidR="001332A9" w:rsidRPr="000E6109">
        <w:rPr>
          <w:rFonts w:ascii="Open Sans" w:hAnsi="Open Sans" w:cs="Open Sans"/>
          <w:color w:val="000000"/>
          <w:szCs w:val="20"/>
        </w:rPr>
        <w:t>,</w:t>
      </w:r>
      <w:r w:rsidRPr="000E6109">
        <w:rPr>
          <w:rFonts w:ascii="Open Sans" w:hAnsi="Open Sans" w:cs="Open Sans"/>
          <w:color w:val="000000"/>
          <w:szCs w:val="20"/>
        </w:rPr>
        <w:t xml:space="preserve"> a high level of school attendance is essential throughout the whole of their academic career. It is essential for children to attend school regularly </w:t>
      </w:r>
      <w:proofErr w:type="gramStart"/>
      <w:r w:rsidRPr="000E6109">
        <w:rPr>
          <w:rFonts w:ascii="Open Sans" w:hAnsi="Open Sans" w:cs="Open Sans"/>
          <w:color w:val="000000"/>
          <w:szCs w:val="20"/>
        </w:rPr>
        <w:t>in order to</w:t>
      </w:r>
      <w:proofErr w:type="gramEnd"/>
      <w:r w:rsidRPr="000E6109">
        <w:rPr>
          <w:rFonts w:ascii="Open Sans" w:hAnsi="Open Sans" w:cs="Open Sans"/>
          <w:color w:val="000000"/>
          <w:szCs w:val="20"/>
        </w:rPr>
        <w:t xml:space="preserve"> </w:t>
      </w:r>
      <w:proofErr w:type="spellStart"/>
      <w:r w:rsidRPr="000E6109">
        <w:rPr>
          <w:rFonts w:ascii="Open Sans" w:hAnsi="Open Sans" w:cs="Open Sans"/>
          <w:color w:val="000000"/>
          <w:szCs w:val="20"/>
        </w:rPr>
        <w:t>maximise</w:t>
      </w:r>
      <w:proofErr w:type="spellEnd"/>
      <w:r w:rsidRPr="000E6109">
        <w:rPr>
          <w:rFonts w:ascii="Open Sans" w:hAnsi="Open Sans" w:cs="Open Sans"/>
          <w:color w:val="000000"/>
          <w:szCs w:val="20"/>
        </w:rPr>
        <w:t xml:space="preserve"> the opportunities available to them. We will work towards a goal of 100% attendance for </w:t>
      </w:r>
      <w:proofErr w:type="gramStart"/>
      <w:r w:rsidRPr="000E6109">
        <w:rPr>
          <w:rFonts w:ascii="Open Sans" w:hAnsi="Open Sans" w:cs="Open Sans"/>
          <w:color w:val="000000"/>
          <w:szCs w:val="20"/>
        </w:rPr>
        <w:t>all of</w:t>
      </w:r>
      <w:proofErr w:type="gramEnd"/>
      <w:r w:rsidRPr="000E6109">
        <w:rPr>
          <w:rFonts w:ascii="Open Sans" w:hAnsi="Open Sans" w:cs="Open Sans"/>
          <w:color w:val="000000"/>
          <w:szCs w:val="20"/>
        </w:rPr>
        <w:t xml:space="preserve"> our children. </w:t>
      </w:r>
    </w:p>
    <w:p w14:paraId="2940E1A0" w14:textId="4513524A"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 xml:space="preserve">We will support parents to </w:t>
      </w:r>
      <w:r w:rsidR="000F0BAE" w:rsidRPr="000E6109">
        <w:rPr>
          <w:rFonts w:ascii="Open Sans" w:hAnsi="Open Sans" w:cs="Open Sans"/>
          <w:szCs w:val="20"/>
        </w:rPr>
        <w:t>fulfill</w:t>
      </w:r>
      <w:r w:rsidRPr="000E6109">
        <w:rPr>
          <w:rFonts w:ascii="Open Sans" w:hAnsi="Open Sans" w:cs="Open Sans"/>
          <w:szCs w:val="20"/>
        </w:rPr>
        <w:t xml:space="preserve"> their legal duty to ensure their children of compulsory school age attend regularly and will promote and support punctuality in attending </w:t>
      </w:r>
      <w:r w:rsidR="006066E7" w:rsidRPr="000E6109">
        <w:rPr>
          <w:rFonts w:ascii="Open Sans" w:hAnsi="Open Sans" w:cs="Open Sans"/>
          <w:szCs w:val="20"/>
        </w:rPr>
        <w:t>school</w:t>
      </w:r>
      <w:r w:rsidRPr="000E6109">
        <w:rPr>
          <w:rFonts w:ascii="Open Sans" w:hAnsi="Open Sans" w:cs="Open Sans"/>
          <w:szCs w:val="20"/>
        </w:rPr>
        <w:t>.</w:t>
      </w:r>
    </w:p>
    <w:p w14:paraId="391C717F" w14:textId="39670C27" w:rsidR="00082A60" w:rsidRPr="000E6109" w:rsidRDefault="00720CDD" w:rsidP="000B680E">
      <w:pPr>
        <w:pBdr>
          <w:top w:val="nil"/>
          <w:left w:val="nil"/>
          <w:bottom w:val="nil"/>
          <w:right w:val="nil"/>
          <w:between w:val="nil"/>
        </w:pBdr>
        <w:spacing w:before="10" w:line="240" w:lineRule="auto"/>
        <w:ind w:left="0" w:hanging="2"/>
        <w:jc w:val="both"/>
        <w:rPr>
          <w:rFonts w:ascii="Open Sans" w:hAnsi="Open Sans" w:cs="Open Sans"/>
          <w:color w:val="000000"/>
          <w:szCs w:val="20"/>
        </w:rPr>
      </w:pPr>
      <w:r w:rsidRPr="000E6109">
        <w:rPr>
          <w:rFonts w:ascii="Open Sans" w:hAnsi="Open Sans" w:cs="Open Sans"/>
          <w:b/>
          <w:color w:val="000000"/>
          <w:szCs w:val="20"/>
        </w:rPr>
        <w:t xml:space="preserve">Regular attendance is important because it </w:t>
      </w:r>
      <w:r w:rsidR="00F863A1">
        <w:rPr>
          <w:rFonts w:ascii="Open Sans" w:hAnsi="Open Sans" w:cs="Open Sans"/>
          <w:b/>
          <w:color w:val="000000"/>
          <w:szCs w:val="20"/>
        </w:rPr>
        <w:t xml:space="preserve">positively </w:t>
      </w:r>
      <w:r w:rsidRPr="000E6109">
        <w:rPr>
          <w:rFonts w:ascii="Open Sans" w:hAnsi="Open Sans" w:cs="Open Sans"/>
          <w:b/>
          <w:color w:val="000000"/>
          <w:szCs w:val="20"/>
        </w:rPr>
        <w:t xml:space="preserve">affects learning. </w:t>
      </w:r>
      <w:r w:rsidRPr="000E6109">
        <w:rPr>
          <w:rFonts w:ascii="Open Sans" w:hAnsi="Open Sans" w:cs="Open Sans"/>
          <w:color w:val="000000"/>
          <w:szCs w:val="20"/>
        </w:rPr>
        <w:t>Any absence affects the pattern of a child’s schooling and regular absence will seriously affect their learning. Pupils’ absence disrupts teaching routines and will inevitably cause gaps in learning and limit progress.</w:t>
      </w:r>
    </w:p>
    <w:p w14:paraId="133ADBB9" w14:textId="77777777" w:rsidR="00082A60" w:rsidRPr="000E6109" w:rsidRDefault="00720CDD" w:rsidP="000B680E">
      <w:pPr>
        <w:pBdr>
          <w:top w:val="nil"/>
          <w:left w:val="nil"/>
          <w:bottom w:val="nil"/>
          <w:right w:val="nil"/>
          <w:between w:val="nil"/>
        </w:pBdr>
        <w:spacing w:before="1" w:line="240" w:lineRule="auto"/>
        <w:ind w:left="0" w:right="248" w:hanging="2"/>
        <w:jc w:val="both"/>
        <w:rPr>
          <w:rFonts w:ascii="Open Sans" w:hAnsi="Open Sans" w:cs="Open Sans"/>
          <w:color w:val="000000"/>
          <w:szCs w:val="20"/>
        </w:rPr>
      </w:pPr>
      <w:r w:rsidRPr="000E6109">
        <w:rPr>
          <w:rFonts w:ascii="Open Sans" w:hAnsi="Open Sans" w:cs="Open Sans"/>
          <w:color w:val="000000"/>
          <w:szCs w:val="20"/>
        </w:rPr>
        <w:t>Ensuring a child’s regular attendance at school is the parents’/carers’ legal responsibility and permitting absence from school without a good reason creates an offence in law and may result in prosecution.</w:t>
      </w:r>
    </w:p>
    <w:p w14:paraId="540BFFBA" w14:textId="77777777" w:rsidR="00082A60" w:rsidRPr="000E6109"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0E6109">
        <w:rPr>
          <w:rFonts w:ascii="Open Sans" w:hAnsi="Open Sans" w:cs="Open Sans"/>
          <w:color w:val="000000"/>
          <w:szCs w:val="20"/>
        </w:rPr>
        <w:t>Failing to attend school on a regular basis is considered a safeguarding matter. Safeguarding the interests of each child is everyone’s responsibility and within the context of this school, we will adhere to:</w:t>
      </w:r>
    </w:p>
    <w:p w14:paraId="6B5E7343" w14:textId="2ACC5781" w:rsidR="00082A60" w:rsidRPr="000E6109" w:rsidRDefault="00720CDD" w:rsidP="000B680E">
      <w:pPr>
        <w:pStyle w:val="ListParagraph"/>
        <w:widowControl w:val="0"/>
        <w:numPr>
          <w:ilvl w:val="0"/>
          <w:numId w:val="20"/>
        </w:numPr>
        <w:pBdr>
          <w:top w:val="nil"/>
          <w:left w:val="nil"/>
          <w:bottom w:val="nil"/>
          <w:right w:val="nil"/>
          <w:between w:val="nil"/>
        </w:pBdr>
        <w:tabs>
          <w:tab w:val="left" w:pos="980"/>
          <w:tab w:val="left" w:pos="981"/>
        </w:tabs>
        <w:spacing w:after="0" w:line="240" w:lineRule="auto"/>
        <w:ind w:leftChars="0" w:firstLineChars="0"/>
        <w:jc w:val="both"/>
        <w:rPr>
          <w:rFonts w:ascii="Open Sans" w:hAnsi="Open Sans" w:cs="Open Sans"/>
          <w:color w:val="000000"/>
          <w:szCs w:val="20"/>
        </w:rPr>
      </w:pPr>
      <w:r w:rsidRPr="000E6109">
        <w:rPr>
          <w:rFonts w:ascii="Open Sans" w:hAnsi="Open Sans" w:cs="Open Sans"/>
          <w:color w:val="000000"/>
          <w:szCs w:val="20"/>
        </w:rPr>
        <w:t>Protecting children from maltreatment</w:t>
      </w:r>
      <w:r w:rsidR="00953B91" w:rsidRPr="000E6109">
        <w:rPr>
          <w:rFonts w:ascii="Open Sans" w:hAnsi="Open Sans" w:cs="Open Sans"/>
          <w:color w:val="000000"/>
          <w:szCs w:val="20"/>
        </w:rPr>
        <w:t xml:space="preserve"> whether that is within or outside the home</w:t>
      </w:r>
      <w:r w:rsidR="004B58DD" w:rsidRPr="000E6109">
        <w:rPr>
          <w:rFonts w:ascii="Open Sans" w:hAnsi="Open Sans" w:cs="Open Sans"/>
          <w:color w:val="000000"/>
          <w:szCs w:val="20"/>
        </w:rPr>
        <w:t>, including online</w:t>
      </w:r>
      <w:r w:rsidRPr="000E6109">
        <w:rPr>
          <w:rFonts w:ascii="Open Sans" w:hAnsi="Open Sans" w:cs="Open Sans"/>
          <w:color w:val="000000"/>
          <w:szCs w:val="20"/>
        </w:rPr>
        <w:t>.</w:t>
      </w:r>
    </w:p>
    <w:p w14:paraId="2178B260" w14:textId="77777777" w:rsidR="00082A60" w:rsidRPr="000E6109" w:rsidRDefault="00720CDD" w:rsidP="000B680E">
      <w:pPr>
        <w:pStyle w:val="ListParagraph"/>
        <w:widowControl w:val="0"/>
        <w:numPr>
          <w:ilvl w:val="0"/>
          <w:numId w:val="20"/>
        </w:numPr>
        <w:pBdr>
          <w:top w:val="nil"/>
          <w:left w:val="nil"/>
          <w:bottom w:val="nil"/>
          <w:right w:val="nil"/>
          <w:between w:val="nil"/>
        </w:pBdr>
        <w:tabs>
          <w:tab w:val="left" w:pos="980"/>
          <w:tab w:val="left" w:pos="981"/>
        </w:tabs>
        <w:spacing w:after="0" w:line="240" w:lineRule="auto"/>
        <w:ind w:leftChars="0" w:firstLineChars="0"/>
        <w:jc w:val="both"/>
        <w:rPr>
          <w:rFonts w:ascii="Open Sans" w:hAnsi="Open Sans" w:cs="Open Sans"/>
          <w:color w:val="000000"/>
          <w:szCs w:val="20"/>
        </w:rPr>
      </w:pPr>
      <w:r w:rsidRPr="000E6109">
        <w:rPr>
          <w:rFonts w:ascii="Open Sans" w:hAnsi="Open Sans" w:cs="Open Sans"/>
          <w:color w:val="000000"/>
          <w:szCs w:val="20"/>
        </w:rPr>
        <w:t>Preventing impairment of children’s mental and physical health or development.</w:t>
      </w:r>
    </w:p>
    <w:p w14:paraId="2E5FC90B" w14:textId="77777777" w:rsidR="00082A60" w:rsidRPr="000E6109" w:rsidRDefault="00720CDD" w:rsidP="000B680E">
      <w:pPr>
        <w:pStyle w:val="ListParagraph"/>
        <w:widowControl w:val="0"/>
        <w:numPr>
          <w:ilvl w:val="0"/>
          <w:numId w:val="20"/>
        </w:numPr>
        <w:pBdr>
          <w:top w:val="nil"/>
          <w:left w:val="nil"/>
          <w:bottom w:val="nil"/>
          <w:right w:val="nil"/>
          <w:between w:val="nil"/>
        </w:pBdr>
        <w:tabs>
          <w:tab w:val="left" w:pos="980"/>
          <w:tab w:val="left" w:pos="981"/>
        </w:tabs>
        <w:spacing w:after="0" w:line="240" w:lineRule="auto"/>
        <w:ind w:leftChars="0" w:right="750" w:firstLineChars="0"/>
        <w:jc w:val="both"/>
        <w:rPr>
          <w:rFonts w:ascii="Open Sans" w:hAnsi="Open Sans" w:cs="Open Sans"/>
          <w:color w:val="000000"/>
          <w:szCs w:val="20"/>
        </w:rPr>
      </w:pPr>
      <w:r w:rsidRPr="000E6109">
        <w:rPr>
          <w:rFonts w:ascii="Open Sans" w:hAnsi="Open Sans" w:cs="Open Sans"/>
          <w:color w:val="000000"/>
          <w:szCs w:val="20"/>
        </w:rPr>
        <w:t>Ensuring that children are growing up in circumstances consistent with the provision of safe and effective care.</w:t>
      </w:r>
    </w:p>
    <w:p w14:paraId="048BADED" w14:textId="77777777" w:rsidR="0047283A" w:rsidRPr="000E6109" w:rsidRDefault="0047283A" w:rsidP="000B680E">
      <w:pPr>
        <w:pStyle w:val="ListParagraph"/>
        <w:widowControl w:val="0"/>
        <w:numPr>
          <w:ilvl w:val="0"/>
          <w:numId w:val="20"/>
        </w:numPr>
        <w:pBdr>
          <w:top w:val="nil"/>
          <w:left w:val="nil"/>
          <w:bottom w:val="nil"/>
          <w:right w:val="nil"/>
          <w:between w:val="nil"/>
        </w:pBdr>
        <w:tabs>
          <w:tab w:val="left" w:pos="980"/>
          <w:tab w:val="left" w:pos="981"/>
        </w:tabs>
        <w:spacing w:after="0" w:line="240" w:lineRule="auto"/>
        <w:ind w:leftChars="0" w:firstLineChars="0"/>
        <w:jc w:val="both"/>
        <w:rPr>
          <w:rFonts w:ascii="Open Sans" w:hAnsi="Open Sans" w:cs="Open Sans"/>
          <w:color w:val="000000"/>
          <w:szCs w:val="20"/>
        </w:rPr>
      </w:pPr>
      <w:r w:rsidRPr="000E6109">
        <w:rPr>
          <w:rFonts w:ascii="Open Sans" w:hAnsi="Open Sans" w:cs="Open Sans"/>
          <w:color w:val="000000"/>
          <w:szCs w:val="20"/>
        </w:rPr>
        <w:t>Promoting the upbringing of children with their birth parents, or otherwise their family network through a kinship care arrangement, whenever possible and where this is in the best interests of the children</w:t>
      </w:r>
    </w:p>
    <w:p w14:paraId="4CA9EBDF" w14:textId="6699700E" w:rsidR="00DE5C59" w:rsidRPr="000E6109" w:rsidRDefault="0047283A" w:rsidP="000B680E">
      <w:pPr>
        <w:pStyle w:val="ListParagraph"/>
        <w:widowControl w:val="0"/>
        <w:numPr>
          <w:ilvl w:val="0"/>
          <w:numId w:val="35"/>
        </w:numPr>
        <w:pBdr>
          <w:top w:val="nil"/>
          <w:left w:val="nil"/>
          <w:bottom w:val="nil"/>
          <w:right w:val="nil"/>
          <w:between w:val="nil"/>
        </w:pBdr>
        <w:tabs>
          <w:tab w:val="left" w:pos="980"/>
          <w:tab w:val="left" w:pos="981"/>
        </w:tabs>
        <w:spacing w:after="0" w:line="240" w:lineRule="auto"/>
        <w:ind w:leftChars="0" w:firstLineChars="0"/>
        <w:jc w:val="both"/>
        <w:rPr>
          <w:rFonts w:ascii="Open Sans" w:hAnsi="Open Sans" w:cs="Open Sans"/>
          <w:color w:val="000000"/>
          <w:szCs w:val="20"/>
        </w:rPr>
      </w:pPr>
      <w:r w:rsidRPr="000E6109">
        <w:rPr>
          <w:rFonts w:ascii="Open Sans" w:hAnsi="Open Sans" w:cs="Open Sans"/>
          <w:color w:val="000000"/>
          <w:szCs w:val="20"/>
        </w:rPr>
        <w:lastRenderedPageBreak/>
        <w:t>Taking action to enable all children to have the best outcomes in line with the outcomes set out in the Children’s Social Care National Framework</w:t>
      </w:r>
    </w:p>
    <w:p w14:paraId="2D1300DB" w14:textId="185D3CA6" w:rsidR="00082A60" w:rsidRPr="000E6109" w:rsidRDefault="00720CDD" w:rsidP="000B680E">
      <w:pPr>
        <w:widowControl w:val="0"/>
        <w:pBdr>
          <w:top w:val="nil"/>
          <w:left w:val="nil"/>
          <w:bottom w:val="nil"/>
          <w:right w:val="nil"/>
          <w:between w:val="nil"/>
        </w:pBdr>
        <w:tabs>
          <w:tab w:val="left" w:pos="980"/>
          <w:tab w:val="left" w:pos="981"/>
        </w:tabs>
        <w:spacing w:after="0" w:line="240" w:lineRule="auto"/>
        <w:ind w:leftChars="0" w:left="0" w:firstLineChars="0" w:firstLine="0"/>
        <w:jc w:val="both"/>
        <w:rPr>
          <w:rFonts w:ascii="Open Sans" w:hAnsi="Open Sans" w:cs="Open Sans"/>
          <w:color w:val="000000"/>
          <w:szCs w:val="20"/>
        </w:rPr>
      </w:pPr>
      <w:r w:rsidRPr="000E6109">
        <w:rPr>
          <w:rFonts w:ascii="Open Sans" w:hAnsi="Open Sans" w:cs="Open Sans"/>
          <w:color w:val="000000"/>
          <w:szCs w:val="20"/>
        </w:rPr>
        <w:t>(Working Together to Safeguard Children</w:t>
      </w:r>
      <w:r w:rsidR="00255621" w:rsidRPr="000E6109">
        <w:rPr>
          <w:rFonts w:ascii="Open Sans" w:hAnsi="Open Sans" w:cs="Open Sans"/>
          <w:color w:val="000000"/>
          <w:szCs w:val="20"/>
        </w:rPr>
        <w:t>, 2023</w:t>
      </w:r>
      <w:r w:rsidRPr="000E6109">
        <w:rPr>
          <w:rFonts w:ascii="Open Sans" w:hAnsi="Open Sans" w:cs="Open Sans"/>
          <w:color w:val="000000"/>
          <w:szCs w:val="20"/>
        </w:rPr>
        <w:t>)</w:t>
      </w:r>
    </w:p>
    <w:p w14:paraId="4D14A4E1" w14:textId="77777777" w:rsidR="00082A60" w:rsidRPr="000E6109" w:rsidRDefault="00082A60" w:rsidP="000B680E">
      <w:pPr>
        <w:widowControl w:val="0"/>
        <w:pBdr>
          <w:top w:val="nil"/>
          <w:left w:val="nil"/>
          <w:bottom w:val="nil"/>
          <w:right w:val="nil"/>
          <w:between w:val="nil"/>
        </w:pBdr>
        <w:tabs>
          <w:tab w:val="left" w:pos="980"/>
          <w:tab w:val="left" w:pos="981"/>
        </w:tabs>
        <w:spacing w:after="0" w:line="240" w:lineRule="auto"/>
        <w:ind w:left="0" w:hanging="2"/>
        <w:jc w:val="both"/>
        <w:rPr>
          <w:rFonts w:ascii="Open Sans" w:hAnsi="Open Sans" w:cs="Open Sans"/>
          <w:color w:val="000000"/>
          <w:szCs w:val="20"/>
        </w:rPr>
      </w:pPr>
    </w:p>
    <w:p w14:paraId="2C0624FB" w14:textId="77777777"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However, we do accept that illness is inevitable on some occasions. </w:t>
      </w:r>
    </w:p>
    <w:p w14:paraId="02C5717A" w14:textId="5A0E2B22"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bookmarkStart w:id="1" w:name="_heading=h.1fob9te" w:colFirst="0" w:colLast="0"/>
      <w:bookmarkEnd w:id="1"/>
      <w:r w:rsidRPr="000E6109">
        <w:rPr>
          <w:rFonts w:ascii="Open Sans" w:hAnsi="Open Sans" w:cs="Open Sans"/>
          <w:color w:val="000000"/>
          <w:szCs w:val="20"/>
        </w:rPr>
        <w:t xml:space="preserve">Every opportunity will be used to convey to children and their parents/carers the importance of regular and punctual attendance. The Trust’s attendance targets are for all children to achieve above 96% with </w:t>
      </w:r>
      <w:r w:rsidRPr="004B04D6">
        <w:rPr>
          <w:rFonts w:ascii="Open Sans" w:hAnsi="Open Sans" w:cs="Open Sans"/>
          <w:color w:val="000000"/>
          <w:szCs w:val="20"/>
        </w:rPr>
        <w:t xml:space="preserve">attendance over 97% seen as excellent attendance. A level of attendance under 95% is not considered to be regular attendance with any child who has attendance under 90% classified as a “persistent absentee” (PA). </w:t>
      </w:r>
      <w:r w:rsidR="00436A3F" w:rsidRPr="004B04D6">
        <w:rPr>
          <w:rFonts w:ascii="Open Sans" w:hAnsi="Open Sans" w:cs="Open Sans"/>
          <w:color w:val="000000"/>
          <w:szCs w:val="20"/>
        </w:rPr>
        <w:t>The school monitor</w:t>
      </w:r>
      <w:r w:rsidR="00FB2D7E" w:rsidRPr="004B04D6">
        <w:rPr>
          <w:rFonts w:ascii="Open Sans" w:hAnsi="Open Sans" w:cs="Open Sans"/>
          <w:color w:val="000000"/>
          <w:szCs w:val="20"/>
        </w:rPr>
        <w:t>s</w:t>
      </w:r>
      <w:r w:rsidR="00436A3F" w:rsidRPr="004B04D6">
        <w:rPr>
          <w:rFonts w:ascii="Open Sans" w:hAnsi="Open Sans" w:cs="Open Sans"/>
          <w:color w:val="000000"/>
          <w:szCs w:val="20"/>
        </w:rPr>
        <w:t xml:space="preserve"> the number of ‘broken weeks’ a child has due to absence</w:t>
      </w:r>
      <w:r w:rsidR="002653BD" w:rsidRPr="004B04D6">
        <w:rPr>
          <w:rFonts w:ascii="Open Sans" w:hAnsi="Open Sans" w:cs="Open Sans"/>
          <w:color w:val="000000"/>
          <w:szCs w:val="20"/>
        </w:rPr>
        <w:t xml:space="preserve">.  Children with more than 5 in a term are monitored. </w:t>
      </w:r>
      <w:r w:rsidRPr="004B04D6">
        <w:rPr>
          <w:rFonts w:ascii="Open Sans" w:hAnsi="Open Sans" w:cs="Open Sans"/>
          <w:color w:val="000000"/>
          <w:szCs w:val="20"/>
        </w:rPr>
        <w:t>Where a child’s attendance falls below 95%, their attendance record is reviewed and action may be taken including referral to the Local Authority’s Education Welfare Officer, contact home by a member of staff, invitation to parents to attend a</w:t>
      </w:r>
      <w:r w:rsidR="00646B9C" w:rsidRPr="004B04D6">
        <w:rPr>
          <w:rFonts w:ascii="Open Sans" w:hAnsi="Open Sans" w:cs="Open Sans"/>
          <w:color w:val="000000"/>
          <w:szCs w:val="20"/>
        </w:rPr>
        <w:t xml:space="preserve"> support meeting</w:t>
      </w:r>
      <w:r w:rsidRPr="004B04D6">
        <w:rPr>
          <w:rFonts w:ascii="Open Sans" w:hAnsi="Open Sans" w:cs="Open Sans"/>
          <w:color w:val="000000"/>
          <w:szCs w:val="20"/>
        </w:rPr>
        <w:t xml:space="preserve"> or request for medical evidence. These actions will be considered for all children</w:t>
      </w:r>
      <w:r w:rsidRPr="000E6109">
        <w:rPr>
          <w:rFonts w:ascii="Open Sans" w:hAnsi="Open Sans" w:cs="Open Sans"/>
          <w:color w:val="000000"/>
          <w:szCs w:val="20"/>
        </w:rPr>
        <w:t xml:space="preserve"> and activated where necessary to help and support the child and their family to improve attendance at school.</w:t>
      </w:r>
    </w:p>
    <w:p w14:paraId="6B9F02F3" w14:textId="77777777" w:rsidR="00082A60" w:rsidRPr="00664967" w:rsidRDefault="00720CDD" w:rsidP="000B680E">
      <w:pPr>
        <w:pStyle w:val="Heading1"/>
        <w:ind w:left="0" w:hanging="2"/>
        <w:jc w:val="both"/>
        <w:rPr>
          <w:rFonts w:ascii="Open Sans" w:hAnsi="Open Sans" w:cs="Open Sans"/>
          <w:color w:val="000000"/>
          <w:sz w:val="20"/>
          <w:szCs w:val="20"/>
          <w:u w:val="single"/>
        </w:rPr>
      </w:pPr>
      <w:r w:rsidRPr="00664967">
        <w:rPr>
          <w:rFonts w:ascii="Open Sans" w:hAnsi="Open Sans" w:cs="Open Sans"/>
          <w:color w:val="000000"/>
          <w:sz w:val="20"/>
          <w:szCs w:val="20"/>
          <w:u w:val="single"/>
        </w:rPr>
        <w:t xml:space="preserve">2. Legislation and guidance </w:t>
      </w:r>
    </w:p>
    <w:p w14:paraId="51DB22CA" w14:textId="1986F770" w:rsidR="007B3A28" w:rsidRPr="000E6109" w:rsidRDefault="007B3A28" w:rsidP="000B680E">
      <w:pPr>
        <w:suppressAutoHyphens w:val="0"/>
        <w:spacing w:line="240" w:lineRule="auto"/>
        <w:ind w:leftChars="0" w:left="0" w:firstLineChars="0"/>
        <w:jc w:val="both"/>
        <w:textDirection w:val="lrTb"/>
        <w:textAlignment w:val="auto"/>
        <w:outlineLvl w:val="9"/>
        <w:rPr>
          <w:rFonts w:ascii="Open Sans" w:hAnsi="Open Sans" w:cs="Open Sans"/>
          <w:color w:val="000000"/>
          <w:szCs w:val="20"/>
        </w:rPr>
      </w:pPr>
      <w:bookmarkStart w:id="2" w:name="_heading=h.3znysh7" w:colFirst="0" w:colLast="0"/>
      <w:bookmarkEnd w:id="2"/>
      <w:r w:rsidRPr="000E6109">
        <w:rPr>
          <w:rFonts w:ascii="Open Sans" w:hAnsi="Open Sans" w:cs="Open Sans"/>
          <w:color w:val="000000"/>
          <w:szCs w:val="20"/>
        </w:rPr>
        <w:t>Regular and punctual attendance of students at school is, under Section 7 of the Education Act 1996</w:t>
      </w:r>
      <w:r w:rsidR="00356995" w:rsidRPr="000E6109">
        <w:rPr>
          <w:rFonts w:ascii="Open Sans" w:hAnsi="Open Sans" w:cs="Open Sans"/>
          <w:color w:val="000000"/>
          <w:szCs w:val="20"/>
        </w:rPr>
        <w:t xml:space="preserve">. </w:t>
      </w:r>
      <w:r w:rsidRPr="000E6109">
        <w:rPr>
          <w:rFonts w:ascii="Open Sans" w:eastAsia="Times New Roman" w:hAnsi="Open Sans" w:cs="Open Sans"/>
          <w:color w:val="0D0D0D"/>
          <w:position w:val="0"/>
          <w:szCs w:val="20"/>
          <w:lang w:val="en-GB" w:eastAsia="en-GB"/>
        </w:rPr>
        <w:t>The law entitles every child of compulsory school age to an efficient, full-time</w:t>
      </w:r>
      <w:r w:rsidR="00A42BCC"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education suitable to their age, aptitude, and any special educational need they may have.</w:t>
      </w:r>
      <w:r w:rsidR="00A42BCC"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It is the legal responsibility of every parent to make sure their child receives that education</w:t>
      </w:r>
      <w:r w:rsidR="003E1ACD"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either by attendance at a school or by education otherwise than at a school</w:t>
      </w:r>
      <w:r w:rsidR="007B0E0F"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Where parents decide to have their child registered at school, they have an additional legal duty to ensure their child attends that school regularly. This means their child must attend every day that the school is open, except in a small number of allowable</w:t>
      </w:r>
      <w:r w:rsidR="007B0E0F"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circumstances such as being too ill to attend or being given permission for an absence in</w:t>
      </w:r>
      <w:r w:rsidR="007B0E0F"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advance from the school.</w:t>
      </w:r>
    </w:p>
    <w:p w14:paraId="31F0E4A7" w14:textId="390DFCFF"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This policy meets the requirements of</w:t>
      </w:r>
      <w:r w:rsidR="00CD59FC" w:rsidRPr="000E6109">
        <w:rPr>
          <w:rFonts w:ascii="Open Sans" w:hAnsi="Open Sans" w:cs="Open Sans"/>
          <w:szCs w:val="20"/>
        </w:rPr>
        <w:t xml:space="preserve"> the updated</w:t>
      </w:r>
      <w:r w:rsidRPr="000E6109">
        <w:rPr>
          <w:rFonts w:ascii="Open Sans" w:hAnsi="Open Sans" w:cs="Open Sans"/>
          <w:szCs w:val="20"/>
        </w:rPr>
        <w:t xml:space="preserve"> </w:t>
      </w:r>
      <w:hyperlink r:id="rId12" w:history="1">
        <w:r w:rsidR="00CD59FC" w:rsidRPr="000E6109">
          <w:rPr>
            <w:rStyle w:val="Hyperlink"/>
            <w:rFonts w:ascii="Open Sans" w:hAnsi="Open Sans" w:cs="Open Sans"/>
            <w:szCs w:val="20"/>
          </w:rPr>
          <w:t>Working Together to Improve School Attendance</w:t>
        </w:r>
      </w:hyperlink>
      <w:r w:rsidR="00CD59FC" w:rsidRPr="000E6109">
        <w:rPr>
          <w:rFonts w:ascii="Open Sans" w:hAnsi="Open Sans" w:cs="Open Sans"/>
          <w:szCs w:val="20"/>
        </w:rPr>
        <w:t xml:space="preserve"> which became statutory in August 2024 </w:t>
      </w:r>
      <w:r w:rsidRPr="000E6109">
        <w:rPr>
          <w:rFonts w:ascii="Open Sans" w:hAnsi="Open Sans" w:cs="Open Sans"/>
          <w:szCs w:val="20"/>
        </w:rPr>
        <w:t xml:space="preserve">from the Department for Education (DfE), and refers to the DfE’s statutory guidance on </w:t>
      </w:r>
      <w:hyperlink r:id="rId13">
        <w:r w:rsidRPr="000E6109">
          <w:rPr>
            <w:rFonts w:ascii="Open Sans" w:hAnsi="Open Sans" w:cs="Open Sans"/>
            <w:color w:val="0072CC"/>
            <w:szCs w:val="20"/>
            <w:u w:val="single"/>
          </w:rPr>
          <w:t>school attendance parental responsibility measures</w:t>
        </w:r>
      </w:hyperlink>
      <w:r w:rsidRPr="000E6109">
        <w:rPr>
          <w:rFonts w:ascii="Open Sans" w:hAnsi="Open Sans" w:cs="Open Sans"/>
          <w:szCs w:val="20"/>
        </w:rPr>
        <w:t>.</w:t>
      </w:r>
      <w:r w:rsidR="00D14417" w:rsidRPr="000E6109">
        <w:rPr>
          <w:rFonts w:ascii="Open Sans" w:hAnsi="Open Sans" w:cs="Open Sans"/>
          <w:szCs w:val="20"/>
        </w:rPr>
        <w:t xml:space="preserve"> </w:t>
      </w:r>
      <w:r w:rsidRPr="000E6109">
        <w:rPr>
          <w:rFonts w:ascii="Open Sans" w:hAnsi="Open Sans" w:cs="Open Sans"/>
          <w:szCs w:val="20"/>
        </w:rPr>
        <w:t>These documents are drawn from the following legislation setting out the legal powers and duties that govern school attendance:</w:t>
      </w:r>
    </w:p>
    <w:p w14:paraId="0180AFF1" w14:textId="77777777" w:rsidR="00082A60" w:rsidRPr="000E6109" w:rsidRDefault="00720CDD" w:rsidP="000B680E">
      <w:pPr>
        <w:numPr>
          <w:ilvl w:val="0"/>
          <w:numId w:val="4"/>
        </w:numPr>
        <w:ind w:left="0" w:hanging="2"/>
        <w:jc w:val="both"/>
        <w:rPr>
          <w:rFonts w:ascii="Open Sans" w:hAnsi="Open Sans" w:cs="Open Sans"/>
          <w:szCs w:val="20"/>
        </w:rPr>
      </w:pPr>
      <w:bookmarkStart w:id="3" w:name="_heading=h.2et92p0" w:colFirst="0" w:colLast="0"/>
      <w:bookmarkEnd w:id="3"/>
      <w:r w:rsidRPr="000E6109">
        <w:rPr>
          <w:rFonts w:ascii="Open Sans" w:hAnsi="Open Sans" w:cs="Open Sans"/>
          <w:szCs w:val="20"/>
        </w:rPr>
        <w:t xml:space="preserve">Part 6 of </w:t>
      </w:r>
      <w:hyperlink r:id="rId14">
        <w:r w:rsidRPr="000E6109">
          <w:rPr>
            <w:rFonts w:ascii="Open Sans" w:hAnsi="Open Sans" w:cs="Open Sans"/>
            <w:color w:val="0072CC"/>
            <w:szCs w:val="20"/>
            <w:u w:val="single"/>
          </w:rPr>
          <w:t>The Education Act 1996</w:t>
        </w:r>
      </w:hyperlink>
    </w:p>
    <w:p w14:paraId="40EA58CA" w14:textId="77777777" w:rsidR="00082A60" w:rsidRPr="000E6109" w:rsidRDefault="00720CDD" w:rsidP="000B680E">
      <w:pPr>
        <w:numPr>
          <w:ilvl w:val="0"/>
          <w:numId w:val="4"/>
        </w:numPr>
        <w:ind w:left="0" w:hanging="2"/>
        <w:jc w:val="both"/>
        <w:rPr>
          <w:rFonts w:ascii="Open Sans" w:hAnsi="Open Sans" w:cs="Open Sans"/>
          <w:szCs w:val="20"/>
        </w:rPr>
      </w:pPr>
      <w:bookmarkStart w:id="4" w:name="_heading=h.tyjcwt" w:colFirst="0" w:colLast="0"/>
      <w:bookmarkEnd w:id="4"/>
      <w:r w:rsidRPr="000E6109">
        <w:rPr>
          <w:rFonts w:ascii="Open Sans" w:hAnsi="Open Sans" w:cs="Open Sans"/>
          <w:szCs w:val="20"/>
        </w:rPr>
        <w:t xml:space="preserve">Part 3 of </w:t>
      </w:r>
      <w:hyperlink r:id="rId15">
        <w:r w:rsidRPr="000E6109">
          <w:rPr>
            <w:rFonts w:ascii="Open Sans" w:hAnsi="Open Sans" w:cs="Open Sans"/>
            <w:color w:val="0072CC"/>
            <w:szCs w:val="20"/>
            <w:u w:val="single"/>
          </w:rPr>
          <w:t>The Education Act 2002</w:t>
        </w:r>
      </w:hyperlink>
      <w:r w:rsidRPr="000E6109">
        <w:rPr>
          <w:rFonts w:ascii="Open Sans" w:hAnsi="Open Sans" w:cs="Open Sans"/>
          <w:color w:val="0072CC"/>
          <w:szCs w:val="20"/>
          <w:u w:val="single"/>
        </w:rPr>
        <w:t xml:space="preserve"> </w:t>
      </w:r>
    </w:p>
    <w:p w14:paraId="795D059D" w14:textId="77777777" w:rsidR="00082A60" w:rsidRPr="000E6109" w:rsidRDefault="00720CDD" w:rsidP="000B680E">
      <w:pPr>
        <w:numPr>
          <w:ilvl w:val="0"/>
          <w:numId w:val="4"/>
        </w:numPr>
        <w:ind w:left="0" w:hanging="2"/>
        <w:jc w:val="both"/>
        <w:rPr>
          <w:rFonts w:ascii="Open Sans" w:hAnsi="Open Sans" w:cs="Open Sans"/>
          <w:szCs w:val="20"/>
        </w:rPr>
      </w:pPr>
      <w:bookmarkStart w:id="5" w:name="_heading=h.3dy6vkm" w:colFirst="0" w:colLast="0"/>
      <w:bookmarkEnd w:id="5"/>
      <w:r w:rsidRPr="000E6109">
        <w:rPr>
          <w:rFonts w:ascii="Open Sans" w:hAnsi="Open Sans" w:cs="Open Sans"/>
          <w:szCs w:val="20"/>
        </w:rPr>
        <w:t xml:space="preserve">Part 7 of </w:t>
      </w:r>
      <w:hyperlink r:id="rId16">
        <w:r w:rsidRPr="000E6109">
          <w:rPr>
            <w:rFonts w:ascii="Open Sans" w:hAnsi="Open Sans" w:cs="Open Sans"/>
            <w:color w:val="0072CC"/>
            <w:szCs w:val="20"/>
            <w:u w:val="single"/>
          </w:rPr>
          <w:t>The Education and Inspections Act 2006</w:t>
        </w:r>
      </w:hyperlink>
    </w:p>
    <w:bookmarkStart w:id="6" w:name="_heading=h.1t3h5sf" w:colFirst="0" w:colLast="0"/>
    <w:bookmarkEnd w:id="6"/>
    <w:p w14:paraId="00AD413D" w14:textId="77777777" w:rsidR="00082A60" w:rsidRPr="000E6109" w:rsidRDefault="00720CDD" w:rsidP="000B680E">
      <w:pPr>
        <w:numPr>
          <w:ilvl w:val="0"/>
          <w:numId w:val="4"/>
        </w:numPr>
        <w:ind w:left="0" w:hanging="2"/>
        <w:jc w:val="both"/>
        <w:rPr>
          <w:rFonts w:ascii="Open Sans" w:hAnsi="Open Sans" w:cs="Open Sans"/>
          <w:szCs w:val="20"/>
        </w:rPr>
      </w:pPr>
      <w:r w:rsidRPr="000E6109">
        <w:rPr>
          <w:rFonts w:ascii="Open Sans" w:hAnsi="Open Sans" w:cs="Open Sans"/>
          <w:szCs w:val="20"/>
        </w:rPr>
        <w:fldChar w:fldCharType="begin"/>
      </w:r>
      <w:r w:rsidRPr="000E6109">
        <w:rPr>
          <w:rFonts w:ascii="Open Sans" w:hAnsi="Open Sans" w:cs="Open Sans"/>
          <w:szCs w:val="20"/>
        </w:rPr>
        <w:instrText xml:space="preserve"> HYPERLINK "http://www.legislation.gov.uk/uksi/2006/1751/contents/made" \h </w:instrText>
      </w:r>
      <w:r w:rsidRPr="000E6109">
        <w:rPr>
          <w:rFonts w:ascii="Open Sans" w:hAnsi="Open Sans" w:cs="Open Sans"/>
          <w:szCs w:val="20"/>
        </w:rPr>
      </w:r>
      <w:r w:rsidRPr="000E6109">
        <w:rPr>
          <w:rFonts w:ascii="Open Sans" w:hAnsi="Open Sans" w:cs="Open Sans"/>
          <w:szCs w:val="20"/>
        </w:rPr>
        <w:fldChar w:fldCharType="separate"/>
      </w:r>
      <w:r w:rsidRPr="000E6109">
        <w:rPr>
          <w:rFonts w:ascii="Open Sans" w:hAnsi="Open Sans" w:cs="Open Sans"/>
          <w:color w:val="0072CC"/>
          <w:szCs w:val="20"/>
          <w:u w:val="single"/>
        </w:rPr>
        <w:t>The Education (Pupil Registration) (England) Regulations 2006</w:t>
      </w:r>
      <w:r w:rsidRPr="000E6109">
        <w:rPr>
          <w:rFonts w:ascii="Open Sans" w:hAnsi="Open Sans" w:cs="Open Sans"/>
          <w:color w:val="0072CC"/>
          <w:szCs w:val="20"/>
          <w:u w:val="single"/>
        </w:rPr>
        <w:fldChar w:fldCharType="end"/>
      </w:r>
      <w:r w:rsidRPr="000E6109">
        <w:rPr>
          <w:rFonts w:ascii="Open Sans" w:hAnsi="Open Sans" w:cs="Open Sans"/>
          <w:color w:val="0072CC"/>
          <w:szCs w:val="20"/>
          <w:u w:val="single"/>
        </w:rPr>
        <w:t xml:space="preserve"> </w:t>
      </w:r>
      <w:r w:rsidRPr="000E6109">
        <w:rPr>
          <w:rFonts w:ascii="Open Sans" w:hAnsi="Open Sans" w:cs="Open Sans"/>
          <w:szCs w:val="20"/>
        </w:rPr>
        <w:t xml:space="preserve">(and </w:t>
      </w:r>
      <w:hyperlink r:id="rId17">
        <w:r w:rsidRPr="000E6109">
          <w:rPr>
            <w:rFonts w:ascii="Open Sans" w:hAnsi="Open Sans" w:cs="Open Sans"/>
            <w:color w:val="0072CC"/>
            <w:szCs w:val="20"/>
            <w:u w:val="single"/>
          </w:rPr>
          <w:t>2010</w:t>
        </w:r>
      </w:hyperlink>
      <w:r w:rsidRPr="000E6109">
        <w:rPr>
          <w:rFonts w:ascii="Open Sans" w:hAnsi="Open Sans" w:cs="Open Sans"/>
          <w:szCs w:val="20"/>
        </w:rPr>
        <w:t xml:space="preserve">, </w:t>
      </w:r>
      <w:hyperlink r:id="rId18">
        <w:r w:rsidRPr="000E6109">
          <w:rPr>
            <w:rFonts w:ascii="Open Sans" w:hAnsi="Open Sans" w:cs="Open Sans"/>
            <w:color w:val="0072CC"/>
            <w:szCs w:val="20"/>
            <w:u w:val="single"/>
          </w:rPr>
          <w:t>2011</w:t>
        </w:r>
      </w:hyperlink>
      <w:r w:rsidRPr="000E6109">
        <w:rPr>
          <w:rFonts w:ascii="Open Sans" w:hAnsi="Open Sans" w:cs="Open Sans"/>
          <w:szCs w:val="20"/>
        </w:rPr>
        <w:t xml:space="preserve">, </w:t>
      </w:r>
      <w:hyperlink r:id="rId19">
        <w:r w:rsidRPr="000E6109">
          <w:rPr>
            <w:rFonts w:ascii="Open Sans" w:hAnsi="Open Sans" w:cs="Open Sans"/>
            <w:color w:val="0072CC"/>
            <w:szCs w:val="20"/>
            <w:u w:val="single"/>
          </w:rPr>
          <w:t>2013</w:t>
        </w:r>
      </w:hyperlink>
      <w:r w:rsidRPr="000E6109">
        <w:rPr>
          <w:rFonts w:ascii="Open Sans" w:hAnsi="Open Sans" w:cs="Open Sans"/>
          <w:szCs w:val="20"/>
        </w:rPr>
        <w:t xml:space="preserve">, </w:t>
      </w:r>
      <w:hyperlink r:id="rId20">
        <w:r w:rsidRPr="000E6109">
          <w:rPr>
            <w:rFonts w:ascii="Open Sans" w:hAnsi="Open Sans" w:cs="Open Sans"/>
            <w:color w:val="0072CC"/>
            <w:szCs w:val="20"/>
            <w:u w:val="single"/>
          </w:rPr>
          <w:t>2016</w:t>
        </w:r>
      </w:hyperlink>
      <w:r w:rsidRPr="000E6109">
        <w:rPr>
          <w:rFonts w:ascii="Open Sans" w:hAnsi="Open Sans" w:cs="Open Sans"/>
          <w:szCs w:val="20"/>
        </w:rPr>
        <w:t xml:space="preserve"> amendments)</w:t>
      </w:r>
    </w:p>
    <w:bookmarkStart w:id="7" w:name="_heading=h.4d34og8" w:colFirst="0" w:colLast="0"/>
    <w:bookmarkEnd w:id="7"/>
    <w:p w14:paraId="11AC758A" w14:textId="3F10BE4F" w:rsidR="00082A60" w:rsidRPr="000E6109" w:rsidRDefault="00720CDD" w:rsidP="000B680E">
      <w:pPr>
        <w:numPr>
          <w:ilvl w:val="0"/>
          <w:numId w:val="4"/>
        </w:numPr>
        <w:ind w:left="0" w:hanging="2"/>
        <w:jc w:val="both"/>
        <w:rPr>
          <w:rFonts w:ascii="Open Sans" w:hAnsi="Open Sans" w:cs="Open Sans"/>
          <w:color w:val="0072CC"/>
          <w:szCs w:val="20"/>
          <w:u w:val="single"/>
        </w:rPr>
      </w:pPr>
      <w:r w:rsidRPr="000E6109">
        <w:rPr>
          <w:rFonts w:ascii="Open Sans" w:hAnsi="Open Sans" w:cs="Open Sans"/>
          <w:szCs w:val="20"/>
        </w:rPr>
        <w:fldChar w:fldCharType="begin"/>
      </w:r>
      <w:r w:rsidRPr="000E6109">
        <w:rPr>
          <w:rFonts w:ascii="Open Sans" w:hAnsi="Open Sans" w:cs="Open Sans"/>
          <w:szCs w:val="20"/>
        </w:rPr>
        <w:instrText xml:space="preserve"> HYPERLINK "https://www.legislation.gov.uk/uksi/2013/757/regulation/2/made" </w:instrText>
      </w:r>
      <w:r w:rsidRPr="000E6109">
        <w:rPr>
          <w:rFonts w:ascii="Open Sans" w:hAnsi="Open Sans" w:cs="Open Sans"/>
          <w:szCs w:val="20"/>
        </w:rPr>
      </w:r>
      <w:r w:rsidRPr="000E6109">
        <w:rPr>
          <w:rFonts w:ascii="Open Sans" w:hAnsi="Open Sans" w:cs="Open Sans"/>
          <w:szCs w:val="20"/>
        </w:rPr>
        <w:fldChar w:fldCharType="separate"/>
      </w:r>
      <w:r w:rsidRPr="000E6109">
        <w:rPr>
          <w:rFonts w:ascii="Open Sans" w:hAnsi="Open Sans" w:cs="Open Sans"/>
          <w:color w:val="0072CC"/>
          <w:szCs w:val="20"/>
          <w:u w:val="single"/>
        </w:rPr>
        <w:t>The Education (Penalty Notices) (England) (Amendment) Regulations 2013</w:t>
      </w:r>
    </w:p>
    <w:bookmarkStart w:id="8" w:name="_heading=h.2s8eyo1" w:colFirst="0" w:colLast="0"/>
    <w:bookmarkEnd w:id="8"/>
    <w:p w14:paraId="2025E157" w14:textId="77777777"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fldChar w:fldCharType="end"/>
      </w:r>
      <w:r w:rsidRPr="000E6109">
        <w:rPr>
          <w:rFonts w:ascii="Open Sans" w:hAnsi="Open Sans" w:cs="Open Sans"/>
          <w:szCs w:val="20"/>
        </w:rPr>
        <w:t xml:space="preserve">This policy also refers to the DfE’s guidance on the </w:t>
      </w:r>
      <w:hyperlink r:id="rId21">
        <w:r w:rsidRPr="000E6109">
          <w:rPr>
            <w:rFonts w:ascii="Open Sans" w:hAnsi="Open Sans" w:cs="Open Sans"/>
            <w:color w:val="0072CC"/>
            <w:szCs w:val="20"/>
            <w:u w:val="single"/>
          </w:rPr>
          <w:t>school census</w:t>
        </w:r>
      </w:hyperlink>
      <w:r w:rsidRPr="000E6109">
        <w:rPr>
          <w:rFonts w:ascii="Open Sans" w:hAnsi="Open Sans" w:cs="Open Sans"/>
          <w:szCs w:val="20"/>
        </w:rPr>
        <w:t>, which explains the persistent absence threshold.</w:t>
      </w:r>
    </w:p>
    <w:p w14:paraId="2E3B45BB" w14:textId="7EA398F0" w:rsidR="00B36E56" w:rsidRPr="000E6109" w:rsidRDefault="00B36E56"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0E6109">
        <w:rPr>
          <w:rFonts w:ascii="Open Sans" w:eastAsia="Times New Roman" w:hAnsi="Open Sans" w:cs="Open Sans"/>
          <w:color w:val="0D0D0D"/>
          <w:position w:val="0"/>
          <w:szCs w:val="20"/>
          <w:lang w:val="en-GB" w:eastAsia="en-GB"/>
        </w:rPr>
        <w:t>All schools make the necessary statutory data returns to the local authority and Secretary of</w:t>
      </w:r>
    </w:p>
    <w:p w14:paraId="1F0C837E" w14:textId="32EEEB61" w:rsidR="00B36E56" w:rsidRPr="000E6109" w:rsidRDefault="00B36E56" w:rsidP="000B680E">
      <w:pPr>
        <w:ind w:left="0" w:hanging="2"/>
        <w:jc w:val="both"/>
        <w:rPr>
          <w:rFonts w:ascii="Open Sans" w:hAnsi="Open Sans" w:cs="Open Sans"/>
          <w:szCs w:val="20"/>
        </w:rPr>
      </w:pPr>
      <w:r w:rsidRPr="000E6109">
        <w:rPr>
          <w:rFonts w:ascii="Open Sans" w:eastAsia="Times New Roman" w:hAnsi="Open Sans" w:cs="Open Sans"/>
          <w:color w:val="0D0D0D"/>
          <w:position w:val="0"/>
          <w:szCs w:val="20"/>
          <w:lang w:val="en-GB" w:eastAsia="en-GB"/>
        </w:rPr>
        <w:t>State.</w:t>
      </w:r>
    </w:p>
    <w:p w14:paraId="68427A0B" w14:textId="77777777" w:rsidR="00082A60" w:rsidRPr="000E6109" w:rsidRDefault="00082A60" w:rsidP="000B680E">
      <w:pPr>
        <w:ind w:left="0" w:hanging="2"/>
        <w:jc w:val="both"/>
        <w:rPr>
          <w:rFonts w:ascii="Open Sans" w:hAnsi="Open Sans" w:cs="Open Sans"/>
          <w:szCs w:val="20"/>
        </w:rPr>
      </w:pPr>
      <w:bookmarkStart w:id="9" w:name="_heading=h.17dp8vu" w:colFirst="0" w:colLast="0"/>
      <w:bookmarkEnd w:id="9"/>
    </w:p>
    <w:p w14:paraId="378FACD7" w14:textId="77777777" w:rsidR="007E6D34" w:rsidRDefault="007E6D34"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lang w:val="en-GB"/>
        </w:rPr>
      </w:pPr>
      <w:r>
        <w:rPr>
          <w:rFonts w:ascii="Open Sans" w:hAnsi="Open Sans" w:cs="Open Sans"/>
          <w:color w:val="000000"/>
          <w:szCs w:val="20"/>
        </w:rPr>
        <w:br w:type="page"/>
      </w:r>
    </w:p>
    <w:p w14:paraId="5950D95D" w14:textId="4B452B01" w:rsidR="00082A60" w:rsidRPr="00664967" w:rsidRDefault="00720CDD" w:rsidP="000B680E">
      <w:pPr>
        <w:pStyle w:val="Heading1"/>
        <w:ind w:left="0" w:hanging="2"/>
        <w:jc w:val="both"/>
        <w:rPr>
          <w:rFonts w:ascii="Open Sans" w:hAnsi="Open Sans" w:cs="Open Sans"/>
          <w:color w:val="000000"/>
          <w:sz w:val="20"/>
          <w:szCs w:val="20"/>
          <w:u w:val="single"/>
        </w:rPr>
      </w:pPr>
      <w:r w:rsidRPr="00664967">
        <w:rPr>
          <w:rFonts w:ascii="Open Sans" w:hAnsi="Open Sans" w:cs="Open Sans"/>
          <w:color w:val="000000"/>
          <w:sz w:val="20"/>
          <w:szCs w:val="20"/>
          <w:u w:val="single"/>
        </w:rPr>
        <w:lastRenderedPageBreak/>
        <w:t xml:space="preserve">3. Roles and responsibilities </w:t>
      </w:r>
    </w:p>
    <w:p w14:paraId="0DAFB362" w14:textId="77777777" w:rsidR="00082A60" w:rsidRPr="000E6109" w:rsidRDefault="00720CDD" w:rsidP="000B680E">
      <w:pPr>
        <w:pBdr>
          <w:top w:val="nil"/>
          <w:left w:val="nil"/>
          <w:bottom w:val="nil"/>
          <w:right w:val="nil"/>
          <w:between w:val="nil"/>
        </w:pBdr>
        <w:spacing w:before="240" w:line="240" w:lineRule="auto"/>
        <w:ind w:left="0" w:hanging="2"/>
        <w:jc w:val="both"/>
        <w:rPr>
          <w:rFonts w:ascii="Open Sans" w:hAnsi="Open Sans" w:cs="Open Sans"/>
          <w:b/>
          <w:szCs w:val="20"/>
        </w:rPr>
      </w:pPr>
      <w:r w:rsidRPr="000E6109">
        <w:rPr>
          <w:rFonts w:ascii="Open Sans" w:hAnsi="Open Sans" w:cs="Open Sans"/>
          <w:b/>
          <w:szCs w:val="20"/>
        </w:rPr>
        <w:t xml:space="preserve">3.1 Governance </w:t>
      </w:r>
    </w:p>
    <w:p w14:paraId="28816DFA" w14:textId="4984A2CB" w:rsidR="00082A60" w:rsidRPr="000E6109" w:rsidRDefault="00720CDD" w:rsidP="000B680E">
      <w:pPr>
        <w:pBdr>
          <w:top w:val="nil"/>
          <w:left w:val="nil"/>
          <w:bottom w:val="nil"/>
          <w:right w:val="nil"/>
          <w:between w:val="nil"/>
        </w:pBdr>
        <w:spacing w:before="240" w:line="240" w:lineRule="auto"/>
        <w:ind w:left="0" w:hanging="2"/>
        <w:jc w:val="both"/>
        <w:rPr>
          <w:rFonts w:ascii="Open Sans" w:hAnsi="Open Sans" w:cs="Open Sans"/>
          <w:b/>
          <w:szCs w:val="20"/>
        </w:rPr>
      </w:pPr>
      <w:r w:rsidRPr="000E6109">
        <w:rPr>
          <w:rFonts w:ascii="Open Sans" w:hAnsi="Open Sans" w:cs="Open Sans"/>
          <w:b/>
          <w:szCs w:val="20"/>
        </w:rPr>
        <w:t xml:space="preserve">The </w:t>
      </w:r>
      <w:r w:rsidR="004C6E31">
        <w:rPr>
          <w:rFonts w:ascii="Open Sans" w:hAnsi="Open Sans" w:cs="Open Sans"/>
          <w:b/>
          <w:szCs w:val="20"/>
        </w:rPr>
        <w:t>b</w:t>
      </w:r>
      <w:r w:rsidRPr="000E6109">
        <w:rPr>
          <w:rFonts w:ascii="Open Sans" w:hAnsi="Open Sans" w:cs="Open Sans"/>
          <w:b/>
          <w:szCs w:val="20"/>
        </w:rPr>
        <w:t xml:space="preserve">oard of </w:t>
      </w:r>
      <w:r w:rsidR="004C6E31">
        <w:rPr>
          <w:rFonts w:ascii="Open Sans" w:hAnsi="Open Sans" w:cs="Open Sans"/>
          <w:b/>
          <w:szCs w:val="20"/>
        </w:rPr>
        <w:t>t</w:t>
      </w:r>
      <w:r w:rsidRPr="000E6109">
        <w:rPr>
          <w:rFonts w:ascii="Open Sans" w:hAnsi="Open Sans" w:cs="Open Sans"/>
          <w:b/>
          <w:szCs w:val="20"/>
        </w:rPr>
        <w:t>rustees</w:t>
      </w:r>
    </w:p>
    <w:p w14:paraId="0864CC37" w14:textId="77777777" w:rsidR="00082A60" w:rsidRPr="000E6109" w:rsidRDefault="00720CDD" w:rsidP="000B680E">
      <w:pPr>
        <w:pBdr>
          <w:top w:val="nil"/>
          <w:left w:val="nil"/>
          <w:bottom w:val="nil"/>
          <w:right w:val="nil"/>
          <w:between w:val="nil"/>
        </w:pBdr>
        <w:spacing w:before="240" w:line="240" w:lineRule="auto"/>
        <w:ind w:left="0" w:hanging="2"/>
        <w:jc w:val="both"/>
        <w:rPr>
          <w:rFonts w:ascii="Open Sans" w:hAnsi="Open Sans" w:cs="Open Sans"/>
          <w:szCs w:val="20"/>
        </w:rPr>
      </w:pPr>
      <w:r w:rsidRPr="000E6109">
        <w:rPr>
          <w:rFonts w:ascii="Open Sans" w:hAnsi="Open Sans" w:cs="Open Sans"/>
          <w:szCs w:val="20"/>
        </w:rPr>
        <w:t>The Board of Trustees are responsible for:</w:t>
      </w:r>
    </w:p>
    <w:p w14:paraId="591B73EC" w14:textId="0110E914" w:rsidR="006713B2" w:rsidRPr="000E6109" w:rsidRDefault="006713B2" w:rsidP="000B680E">
      <w:pPr>
        <w:pStyle w:val="ListParagraph"/>
        <w:numPr>
          <w:ilvl w:val="0"/>
          <w:numId w:val="30"/>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0E6109">
        <w:rPr>
          <w:rFonts w:ascii="Open Sans" w:eastAsia="Times New Roman" w:hAnsi="Open Sans" w:cs="Open Sans"/>
          <w:color w:val="0D0D0D"/>
          <w:position w:val="0"/>
          <w:szCs w:val="20"/>
          <w:lang w:val="en-GB" w:eastAsia="en-GB"/>
        </w:rPr>
        <w:t>Recognis</w:t>
      </w:r>
      <w:r w:rsidR="007359C6" w:rsidRPr="000E6109">
        <w:rPr>
          <w:rFonts w:ascii="Open Sans" w:eastAsia="Times New Roman" w:hAnsi="Open Sans" w:cs="Open Sans"/>
          <w:color w:val="0D0D0D"/>
          <w:position w:val="0"/>
          <w:szCs w:val="20"/>
          <w:lang w:val="en-GB" w:eastAsia="en-GB"/>
        </w:rPr>
        <w:t>ing</w:t>
      </w:r>
      <w:r w:rsidRPr="000E6109">
        <w:rPr>
          <w:rFonts w:ascii="Open Sans" w:eastAsia="Times New Roman" w:hAnsi="Open Sans" w:cs="Open Sans"/>
          <w:color w:val="0D0D0D"/>
          <w:position w:val="0"/>
          <w:szCs w:val="20"/>
          <w:lang w:val="en-GB" w:eastAsia="en-GB"/>
        </w:rPr>
        <w:t xml:space="preserve"> the importance of school attendance and </w:t>
      </w:r>
      <w:r w:rsidR="00CD3103" w:rsidRPr="000E6109">
        <w:rPr>
          <w:rFonts w:ascii="Open Sans" w:eastAsia="Times New Roman" w:hAnsi="Open Sans" w:cs="Open Sans"/>
          <w:color w:val="0D0D0D"/>
          <w:position w:val="0"/>
          <w:szCs w:val="20"/>
          <w:lang w:val="en-GB" w:eastAsia="en-GB"/>
        </w:rPr>
        <w:t>promoting</w:t>
      </w:r>
      <w:r w:rsidRPr="000E6109">
        <w:rPr>
          <w:rFonts w:ascii="Open Sans" w:eastAsia="Times New Roman" w:hAnsi="Open Sans" w:cs="Open Sans"/>
          <w:color w:val="0D0D0D"/>
          <w:position w:val="0"/>
          <w:szCs w:val="20"/>
          <w:lang w:val="en-GB" w:eastAsia="en-GB"/>
        </w:rPr>
        <w:t xml:space="preserve"> it across the </w:t>
      </w:r>
      <w:r w:rsidR="005D4AA2" w:rsidRPr="000E6109">
        <w:rPr>
          <w:rFonts w:ascii="Open Sans" w:eastAsia="Times New Roman" w:hAnsi="Open Sans" w:cs="Open Sans"/>
          <w:color w:val="0D0D0D"/>
          <w:position w:val="0"/>
          <w:szCs w:val="20"/>
          <w:lang w:val="en-GB" w:eastAsia="en-GB"/>
        </w:rPr>
        <w:t>Trust’s</w:t>
      </w:r>
      <w:r w:rsidR="0092504C"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ethos and policies.</w:t>
      </w:r>
    </w:p>
    <w:p w14:paraId="0D3B0A91" w14:textId="48464EBE" w:rsidR="006713B2" w:rsidRPr="004B04D6" w:rsidRDefault="006713B2" w:rsidP="000B680E">
      <w:pPr>
        <w:pStyle w:val="ListParagraph"/>
        <w:numPr>
          <w:ilvl w:val="0"/>
          <w:numId w:val="30"/>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Ensur</w:t>
      </w:r>
      <w:r w:rsidR="007359C6" w:rsidRPr="004B04D6">
        <w:rPr>
          <w:rFonts w:ascii="Open Sans" w:eastAsia="Times New Roman" w:hAnsi="Open Sans" w:cs="Open Sans"/>
          <w:color w:val="0D0D0D"/>
          <w:position w:val="0"/>
          <w:szCs w:val="20"/>
          <w:lang w:val="en-GB" w:eastAsia="en-GB"/>
        </w:rPr>
        <w:t>ing</w:t>
      </w:r>
      <w:r w:rsidRPr="004B04D6">
        <w:rPr>
          <w:rFonts w:ascii="Open Sans" w:eastAsia="Times New Roman" w:hAnsi="Open Sans" w:cs="Open Sans"/>
          <w:color w:val="0D0D0D"/>
          <w:position w:val="0"/>
          <w:szCs w:val="20"/>
          <w:lang w:val="en-GB" w:eastAsia="en-GB"/>
        </w:rPr>
        <w:t xml:space="preserve"> leaders fulfil expectations and statutory duties.</w:t>
      </w:r>
    </w:p>
    <w:p w14:paraId="340BBBC8" w14:textId="77777777" w:rsidR="002F3EF6" w:rsidRPr="004B04D6" w:rsidRDefault="006713B2" w:rsidP="000B680E">
      <w:pPr>
        <w:pStyle w:val="ListParagraph"/>
        <w:numPr>
          <w:ilvl w:val="0"/>
          <w:numId w:val="30"/>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Regularly review</w:t>
      </w:r>
      <w:r w:rsidR="00C817D1" w:rsidRPr="004B04D6">
        <w:rPr>
          <w:rFonts w:ascii="Open Sans" w:eastAsia="Times New Roman" w:hAnsi="Open Sans" w:cs="Open Sans"/>
          <w:color w:val="0D0D0D"/>
          <w:position w:val="0"/>
          <w:szCs w:val="20"/>
          <w:lang w:val="en-GB" w:eastAsia="en-GB"/>
        </w:rPr>
        <w:t>ing</w:t>
      </w:r>
      <w:r w:rsidRPr="004B04D6">
        <w:rPr>
          <w:rFonts w:ascii="Open Sans" w:eastAsia="Times New Roman" w:hAnsi="Open Sans" w:cs="Open Sans"/>
          <w:color w:val="0D0D0D"/>
          <w:position w:val="0"/>
          <w:szCs w:val="20"/>
          <w:lang w:val="en-GB" w:eastAsia="en-GB"/>
        </w:rPr>
        <w:t xml:space="preserve"> </w:t>
      </w:r>
      <w:r w:rsidR="00D82814" w:rsidRPr="004B04D6">
        <w:rPr>
          <w:rFonts w:ascii="Open Sans" w:eastAsia="Times New Roman" w:hAnsi="Open Sans" w:cs="Open Sans"/>
          <w:color w:val="0D0D0D"/>
          <w:position w:val="0"/>
          <w:szCs w:val="20"/>
          <w:lang w:val="en-GB" w:eastAsia="en-GB"/>
        </w:rPr>
        <w:t xml:space="preserve">Trust </w:t>
      </w:r>
      <w:r w:rsidRPr="004B04D6">
        <w:rPr>
          <w:rFonts w:ascii="Open Sans" w:eastAsia="Times New Roman" w:hAnsi="Open Sans" w:cs="Open Sans"/>
          <w:color w:val="0D0D0D"/>
          <w:position w:val="0"/>
          <w:szCs w:val="20"/>
          <w:lang w:val="en-GB" w:eastAsia="en-GB"/>
        </w:rPr>
        <w:t>attendance data, discuss</w:t>
      </w:r>
      <w:r w:rsidR="00C817D1" w:rsidRPr="004B04D6">
        <w:rPr>
          <w:rFonts w:ascii="Open Sans" w:eastAsia="Times New Roman" w:hAnsi="Open Sans" w:cs="Open Sans"/>
          <w:color w:val="0D0D0D"/>
          <w:position w:val="0"/>
          <w:szCs w:val="20"/>
          <w:lang w:val="en-GB" w:eastAsia="en-GB"/>
        </w:rPr>
        <w:t>ing</w:t>
      </w:r>
      <w:r w:rsidRPr="004B04D6">
        <w:rPr>
          <w:rFonts w:ascii="Open Sans" w:eastAsia="Times New Roman" w:hAnsi="Open Sans" w:cs="Open Sans"/>
          <w:color w:val="0D0D0D"/>
          <w:position w:val="0"/>
          <w:szCs w:val="20"/>
          <w:lang w:val="en-GB" w:eastAsia="en-GB"/>
        </w:rPr>
        <w:t>, and challeng</w:t>
      </w:r>
      <w:r w:rsidR="00C817D1" w:rsidRPr="004B04D6">
        <w:rPr>
          <w:rFonts w:ascii="Open Sans" w:eastAsia="Times New Roman" w:hAnsi="Open Sans" w:cs="Open Sans"/>
          <w:color w:val="0D0D0D"/>
          <w:position w:val="0"/>
          <w:szCs w:val="20"/>
          <w:lang w:val="en-GB" w:eastAsia="en-GB"/>
        </w:rPr>
        <w:t>ing</w:t>
      </w:r>
      <w:r w:rsidRPr="004B04D6">
        <w:rPr>
          <w:rFonts w:ascii="Open Sans" w:eastAsia="Times New Roman" w:hAnsi="Open Sans" w:cs="Open Sans"/>
          <w:color w:val="0D0D0D"/>
          <w:position w:val="0"/>
          <w:szCs w:val="20"/>
          <w:lang w:val="en-GB" w:eastAsia="en-GB"/>
        </w:rPr>
        <w:t xml:space="preserve"> trends</w:t>
      </w:r>
    </w:p>
    <w:p w14:paraId="66F22B52" w14:textId="476F8B02" w:rsidR="006713B2" w:rsidRPr="004B04D6" w:rsidRDefault="00E81D06" w:rsidP="000B680E">
      <w:pPr>
        <w:pStyle w:val="ListParagraph"/>
        <w:numPr>
          <w:ilvl w:val="0"/>
          <w:numId w:val="30"/>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Appointing a Trust attendance lead who</w:t>
      </w:r>
      <w:r w:rsidR="006713B2" w:rsidRPr="004B04D6">
        <w:rPr>
          <w:rFonts w:ascii="Open Sans" w:eastAsia="Times New Roman" w:hAnsi="Open Sans" w:cs="Open Sans"/>
          <w:color w:val="0D0D0D"/>
          <w:position w:val="0"/>
          <w:szCs w:val="20"/>
          <w:lang w:val="en-GB" w:eastAsia="en-GB"/>
        </w:rPr>
        <w:t xml:space="preserve"> help</w:t>
      </w:r>
      <w:r w:rsidRPr="004B04D6">
        <w:rPr>
          <w:rFonts w:ascii="Open Sans" w:eastAsia="Times New Roman" w:hAnsi="Open Sans" w:cs="Open Sans"/>
          <w:color w:val="0D0D0D"/>
          <w:position w:val="0"/>
          <w:szCs w:val="20"/>
          <w:lang w:val="en-GB" w:eastAsia="en-GB"/>
        </w:rPr>
        <w:t>s</w:t>
      </w:r>
      <w:r w:rsidR="006713B2" w:rsidRPr="004B04D6">
        <w:rPr>
          <w:rFonts w:ascii="Open Sans" w:eastAsia="Times New Roman" w:hAnsi="Open Sans" w:cs="Open Sans"/>
          <w:color w:val="0D0D0D"/>
          <w:position w:val="0"/>
          <w:szCs w:val="20"/>
          <w:lang w:val="en-GB" w:eastAsia="en-GB"/>
        </w:rPr>
        <w:t xml:space="preserve"> school</w:t>
      </w:r>
      <w:r w:rsidRPr="004B04D6">
        <w:rPr>
          <w:rFonts w:ascii="Open Sans" w:eastAsia="Times New Roman" w:hAnsi="Open Sans" w:cs="Open Sans"/>
          <w:color w:val="0D0D0D"/>
          <w:position w:val="0"/>
          <w:szCs w:val="20"/>
          <w:lang w:val="en-GB" w:eastAsia="en-GB"/>
        </w:rPr>
        <w:t xml:space="preserve"> </w:t>
      </w:r>
      <w:r w:rsidR="0092504C" w:rsidRPr="004B04D6">
        <w:rPr>
          <w:rFonts w:ascii="Open Sans" w:eastAsia="Times New Roman" w:hAnsi="Open Sans" w:cs="Open Sans"/>
          <w:color w:val="0D0D0D"/>
          <w:position w:val="0"/>
          <w:szCs w:val="20"/>
          <w:lang w:val="en-GB" w:eastAsia="en-GB"/>
        </w:rPr>
        <w:t>l</w:t>
      </w:r>
      <w:r w:rsidR="006713B2" w:rsidRPr="004B04D6">
        <w:rPr>
          <w:rFonts w:ascii="Open Sans" w:eastAsia="Times New Roman" w:hAnsi="Open Sans" w:cs="Open Sans"/>
          <w:color w:val="0D0D0D"/>
          <w:position w:val="0"/>
          <w:szCs w:val="20"/>
          <w:lang w:val="en-GB" w:eastAsia="en-GB"/>
        </w:rPr>
        <w:t>eaders focus improvement efforts on the individual pupils or cohorts who need it</w:t>
      </w:r>
      <w:r w:rsidR="0092504C" w:rsidRPr="004B04D6">
        <w:rPr>
          <w:rFonts w:ascii="Open Sans" w:eastAsia="Times New Roman" w:hAnsi="Open Sans" w:cs="Open Sans"/>
          <w:color w:val="0D0D0D"/>
          <w:position w:val="0"/>
          <w:szCs w:val="20"/>
          <w:lang w:val="en-GB" w:eastAsia="en-GB"/>
        </w:rPr>
        <w:t xml:space="preserve"> </w:t>
      </w:r>
      <w:r w:rsidR="006713B2" w:rsidRPr="004B04D6">
        <w:rPr>
          <w:rFonts w:ascii="Open Sans" w:eastAsia="Times New Roman" w:hAnsi="Open Sans" w:cs="Open Sans"/>
          <w:color w:val="0D0D0D"/>
          <w:position w:val="0"/>
          <w:szCs w:val="20"/>
          <w:lang w:val="en-GB" w:eastAsia="en-GB"/>
        </w:rPr>
        <w:t>most</w:t>
      </w:r>
      <w:r w:rsidRPr="004B04D6">
        <w:rPr>
          <w:rFonts w:ascii="Open Sans" w:eastAsia="Times New Roman" w:hAnsi="Open Sans" w:cs="Open Sans"/>
          <w:color w:val="0D0D0D"/>
          <w:position w:val="0"/>
          <w:szCs w:val="20"/>
          <w:lang w:val="en-GB" w:eastAsia="en-GB"/>
        </w:rPr>
        <w:t xml:space="preserve"> and </w:t>
      </w:r>
      <w:r w:rsidR="00CD7D3E" w:rsidRPr="004B04D6">
        <w:rPr>
          <w:rFonts w:ascii="Open Sans" w:eastAsia="Times New Roman" w:hAnsi="Open Sans" w:cs="Open Sans"/>
          <w:color w:val="0D0D0D"/>
          <w:position w:val="0"/>
          <w:szCs w:val="20"/>
          <w:lang w:val="en-GB" w:eastAsia="en-GB"/>
        </w:rPr>
        <w:t xml:space="preserve">who </w:t>
      </w:r>
      <w:r w:rsidRPr="004B04D6">
        <w:rPr>
          <w:rFonts w:ascii="Open Sans" w:eastAsia="Times New Roman" w:hAnsi="Open Sans" w:cs="Open Sans"/>
          <w:color w:val="0D0D0D"/>
          <w:position w:val="0"/>
          <w:szCs w:val="20"/>
          <w:lang w:val="en-GB" w:eastAsia="en-GB"/>
        </w:rPr>
        <w:t>s</w:t>
      </w:r>
      <w:r w:rsidR="006713B2" w:rsidRPr="004B04D6">
        <w:rPr>
          <w:rFonts w:ascii="Open Sans" w:eastAsia="Times New Roman" w:hAnsi="Open Sans" w:cs="Open Sans"/>
          <w:color w:val="0D0D0D"/>
          <w:position w:val="0"/>
          <w:szCs w:val="20"/>
          <w:lang w:val="en-GB" w:eastAsia="en-GB"/>
        </w:rPr>
        <w:t>har</w:t>
      </w:r>
      <w:r w:rsidR="00CD7D3E" w:rsidRPr="004B04D6">
        <w:rPr>
          <w:rFonts w:ascii="Open Sans" w:eastAsia="Times New Roman" w:hAnsi="Open Sans" w:cs="Open Sans"/>
          <w:color w:val="0D0D0D"/>
          <w:position w:val="0"/>
          <w:szCs w:val="20"/>
          <w:lang w:val="en-GB" w:eastAsia="en-GB"/>
        </w:rPr>
        <w:t>es</w:t>
      </w:r>
      <w:r w:rsidR="006713B2" w:rsidRPr="004B04D6">
        <w:rPr>
          <w:rFonts w:ascii="Open Sans" w:eastAsia="Times New Roman" w:hAnsi="Open Sans" w:cs="Open Sans"/>
          <w:color w:val="0D0D0D"/>
          <w:position w:val="0"/>
          <w:szCs w:val="20"/>
          <w:lang w:val="en-GB" w:eastAsia="en-GB"/>
        </w:rPr>
        <w:t xml:space="preserve"> effective practice on attendance management and improvement across</w:t>
      </w:r>
      <w:r w:rsidR="00BC018F" w:rsidRPr="004B04D6">
        <w:rPr>
          <w:rFonts w:ascii="Open Sans" w:eastAsia="Times New Roman" w:hAnsi="Open Sans" w:cs="Open Sans"/>
          <w:color w:val="0D0D0D"/>
          <w:position w:val="0"/>
          <w:szCs w:val="20"/>
          <w:lang w:val="en-GB" w:eastAsia="en-GB"/>
        </w:rPr>
        <w:t xml:space="preserve"> </w:t>
      </w:r>
      <w:r w:rsidR="006713B2" w:rsidRPr="004B04D6">
        <w:rPr>
          <w:rFonts w:ascii="Open Sans" w:eastAsia="Times New Roman" w:hAnsi="Open Sans" w:cs="Open Sans"/>
          <w:color w:val="0D0D0D"/>
          <w:position w:val="0"/>
          <w:szCs w:val="20"/>
          <w:lang w:val="en-GB" w:eastAsia="en-GB"/>
        </w:rPr>
        <w:t>schools.</w:t>
      </w:r>
    </w:p>
    <w:p w14:paraId="496F70A8" w14:textId="654FB0C6" w:rsidR="00082A60" w:rsidRPr="004B04D6" w:rsidRDefault="00720CDD" w:rsidP="000B680E">
      <w:pPr>
        <w:pBdr>
          <w:top w:val="nil"/>
          <w:left w:val="nil"/>
          <w:bottom w:val="nil"/>
          <w:right w:val="nil"/>
          <w:between w:val="nil"/>
        </w:pBdr>
        <w:spacing w:before="240" w:line="240" w:lineRule="auto"/>
        <w:ind w:left="0" w:hanging="2"/>
        <w:jc w:val="both"/>
        <w:rPr>
          <w:rFonts w:ascii="Open Sans" w:hAnsi="Open Sans" w:cs="Open Sans"/>
          <w:b/>
          <w:szCs w:val="20"/>
        </w:rPr>
      </w:pPr>
      <w:r w:rsidRPr="004B04D6">
        <w:rPr>
          <w:rFonts w:ascii="Open Sans" w:hAnsi="Open Sans" w:cs="Open Sans"/>
          <w:b/>
          <w:szCs w:val="20"/>
        </w:rPr>
        <w:t xml:space="preserve">The </w:t>
      </w:r>
      <w:r w:rsidR="004C6E31" w:rsidRPr="004B04D6">
        <w:rPr>
          <w:rFonts w:ascii="Open Sans" w:hAnsi="Open Sans" w:cs="Open Sans"/>
          <w:b/>
          <w:szCs w:val="20"/>
        </w:rPr>
        <w:t>l</w:t>
      </w:r>
      <w:r w:rsidRPr="004B04D6">
        <w:rPr>
          <w:rFonts w:ascii="Open Sans" w:hAnsi="Open Sans" w:cs="Open Sans"/>
          <w:b/>
          <w:szCs w:val="20"/>
        </w:rPr>
        <w:t xml:space="preserve">ocal </w:t>
      </w:r>
      <w:r w:rsidR="004C6E31" w:rsidRPr="004B04D6">
        <w:rPr>
          <w:rFonts w:ascii="Open Sans" w:hAnsi="Open Sans" w:cs="Open Sans"/>
          <w:b/>
          <w:szCs w:val="20"/>
        </w:rPr>
        <w:t>g</w:t>
      </w:r>
      <w:r w:rsidRPr="004B04D6">
        <w:rPr>
          <w:rFonts w:ascii="Open Sans" w:hAnsi="Open Sans" w:cs="Open Sans"/>
          <w:b/>
          <w:szCs w:val="20"/>
        </w:rPr>
        <w:t xml:space="preserve">overning </w:t>
      </w:r>
      <w:r w:rsidR="004C6E31" w:rsidRPr="004B04D6">
        <w:rPr>
          <w:rFonts w:ascii="Open Sans" w:hAnsi="Open Sans" w:cs="Open Sans"/>
          <w:b/>
          <w:szCs w:val="20"/>
        </w:rPr>
        <w:t>b</w:t>
      </w:r>
      <w:r w:rsidRPr="004B04D6">
        <w:rPr>
          <w:rFonts w:ascii="Open Sans" w:hAnsi="Open Sans" w:cs="Open Sans"/>
          <w:b/>
          <w:szCs w:val="20"/>
        </w:rPr>
        <w:t>oard</w:t>
      </w:r>
    </w:p>
    <w:p w14:paraId="5341AC3B" w14:textId="77777777" w:rsidR="00082A60" w:rsidRPr="004B04D6" w:rsidRDefault="00720CDD" w:rsidP="000B680E">
      <w:pPr>
        <w:pBdr>
          <w:top w:val="nil"/>
          <w:left w:val="nil"/>
          <w:bottom w:val="nil"/>
          <w:right w:val="nil"/>
          <w:between w:val="nil"/>
        </w:pBdr>
        <w:spacing w:before="240" w:line="240" w:lineRule="auto"/>
        <w:ind w:left="0" w:hanging="2"/>
        <w:jc w:val="both"/>
        <w:rPr>
          <w:rFonts w:ascii="Open Sans" w:hAnsi="Open Sans" w:cs="Open Sans"/>
          <w:szCs w:val="20"/>
        </w:rPr>
      </w:pPr>
      <w:r w:rsidRPr="004B04D6">
        <w:rPr>
          <w:rFonts w:ascii="Open Sans" w:hAnsi="Open Sans" w:cs="Open Sans"/>
          <w:szCs w:val="20"/>
        </w:rPr>
        <w:t>Governors are responsible for:</w:t>
      </w:r>
    </w:p>
    <w:p w14:paraId="43FC7A05" w14:textId="77777777" w:rsidR="007B794C" w:rsidRPr="004B04D6" w:rsidRDefault="00720CDD" w:rsidP="000B680E">
      <w:pPr>
        <w:numPr>
          <w:ilvl w:val="0"/>
          <w:numId w:val="26"/>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 xml:space="preserve">Monitoring attendance figures for the whole school, on behalf of the Trust Board on at least a termly basis. </w:t>
      </w:r>
    </w:p>
    <w:p w14:paraId="19792D0D" w14:textId="15A791C9" w:rsidR="00082A60" w:rsidRPr="004B04D6" w:rsidRDefault="007B794C" w:rsidP="000B680E">
      <w:pPr>
        <w:numPr>
          <w:ilvl w:val="0"/>
          <w:numId w:val="26"/>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 xml:space="preserve">Monitoring </w:t>
      </w:r>
      <w:r w:rsidR="00720CDD" w:rsidRPr="004B04D6">
        <w:rPr>
          <w:rFonts w:ascii="Open Sans" w:hAnsi="Open Sans" w:cs="Open Sans"/>
          <w:color w:val="000000"/>
          <w:szCs w:val="20"/>
        </w:rPr>
        <w:t xml:space="preserve">the implementation </w:t>
      </w:r>
      <w:r w:rsidRPr="004B04D6">
        <w:rPr>
          <w:rFonts w:ascii="Open Sans" w:hAnsi="Open Sans" w:cs="Open Sans"/>
          <w:color w:val="000000"/>
          <w:szCs w:val="20"/>
        </w:rPr>
        <w:t xml:space="preserve">and impact </w:t>
      </w:r>
      <w:r w:rsidR="00720CDD" w:rsidRPr="004B04D6">
        <w:rPr>
          <w:rFonts w:ascii="Open Sans" w:hAnsi="Open Sans" w:cs="Open Sans"/>
          <w:color w:val="000000"/>
          <w:szCs w:val="20"/>
        </w:rPr>
        <w:t>of this policy</w:t>
      </w:r>
      <w:r w:rsidRPr="004B04D6">
        <w:rPr>
          <w:rFonts w:ascii="Open Sans" w:hAnsi="Open Sans" w:cs="Open Sans"/>
          <w:color w:val="000000"/>
          <w:szCs w:val="20"/>
        </w:rPr>
        <w:t>, reporting any</w:t>
      </w:r>
      <w:r w:rsidR="00406671" w:rsidRPr="004B04D6">
        <w:rPr>
          <w:rFonts w:ascii="Open Sans" w:hAnsi="Open Sans" w:cs="Open Sans"/>
          <w:color w:val="000000"/>
          <w:szCs w:val="20"/>
        </w:rPr>
        <w:t>thing of note</w:t>
      </w:r>
      <w:r w:rsidRPr="004B04D6">
        <w:rPr>
          <w:rFonts w:ascii="Open Sans" w:hAnsi="Open Sans" w:cs="Open Sans"/>
          <w:color w:val="000000"/>
          <w:szCs w:val="20"/>
        </w:rPr>
        <w:t xml:space="preserve"> to the Trust Board</w:t>
      </w:r>
      <w:r w:rsidR="00720CDD" w:rsidRPr="004B04D6">
        <w:rPr>
          <w:rFonts w:ascii="Open Sans" w:hAnsi="Open Sans" w:cs="Open Sans"/>
          <w:color w:val="000000"/>
          <w:szCs w:val="20"/>
        </w:rPr>
        <w:t>.</w:t>
      </w:r>
    </w:p>
    <w:p w14:paraId="26CC892A" w14:textId="7CA1F4DB" w:rsidR="00082A60" w:rsidRPr="004B04D6" w:rsidRDefault="001E2BDC" w:rsidP="000B680E">
      <w:pPr>
        <w:numPr>
          <w:ilvl w:val="0"/>
          <w:numId w:val="26"/>
        </w:numPr>
        <w:pBdr>
          <w:top w:val="nil"/>
          <w:left w:val="nil"/>
          <w:bottom w:val="nil"/>
          <w:right w:val="nil"/>
          <w:between w:val="nil"/>
        </w:pBdr>
        <w:spacing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Monitor to check</w:t>
      </w:r>
      <w:r w:rsidR="00104017" w:rsidRPr="004B04D6">
        <w:rPr>
          <w:rFonts w:ascii="Open Sans" w:hAnsi="Open Sans" w:cs="Open Sans"/>
          <w:color w:val="000000"/>
          <w:szCs w:val="20"/>
        </w:rPr>
        <w:t xml:space="preserve"> </w:t>
      </w:r>
      <w:r w:rsidR="006A0BCE" w:rsidRPr="004B04D6">
        <w:rPr>
          <w:rFonts w:ascii="Open Sans" w:hAnsi="Open Sans" w:cs="Open Sans"/>
          <w:color w:val="000000"/>
          <w:szCs w:val="20"/>
        </w:rPr>
        <w:t>that all teachers</w:t>
      </w:r>
      <w:r w:rsidR="00316003" w:rsidRPr="004B04D6">
        <w:rPr>
          <w:rFonts w:ascii="Open Sans" w:hAnsi="Open Sans" w:cs="Open Sans"/>
          <w:color w:val="000000"/>
          <w:szCs w:val="20"/>
        </w:rPr>
        <w:t xml:space="preserve"> and </w:t>
      </w:r>
      <w:r w:rsidR="00F847AA" w:rsidRPr="004B04D6">
        <w:rPr>
          <w:rFonts w:ascii="Open Sans" w:hAnsi="Open Sans" w:cs="Open Sans"/>
          <w:color w:val="000000"/>
          <w:szCs w:val="20"/>
        </w:rPr>
        <w:t xml:space="preserve">relevant </w:t>
      </w:r>
      <w:r w:rsidR="00316003" w:rsidRPr="004B04D6">
        <w:rPr>
          <w:rFonts w:ascii="Open Sans" w:hAnsi="Open Sans" w:cs="Open Sans"/>
          <w:color w:val="000000"/>
          <w:szCs w:val="20"/>
        </w:rPr>
        <w:t>office staff</w:t>
      </w:r>
      <w:r w:rsidR="00F847AA" w:rsidRPr="004B04D6">
        <w:rPr>
          <w:rFonts w:ascii="Open Sans" w:hAnsi="Open Sans" w:cs="Open Sans"/>
          <w:color w:val="000000"/>
          <w:szCs w:val="20"/>
        </w:rPr>
        <w:t xml:space="preserve"> </w:t>
      </w:r>
      <w:r w:rsidR="00316003" w:rsidRPr="004B04D6">
        <w:rPr>
          <w:rFonts w:ascii="Open Sans" w:hAnsi="Open Sans" w:cs="Open Sans"/>
          <w:color w:val="000000"/>
          <w:szCs w:val="20"/>
        </w:rPr>
        <w:t xml:space="preserve">have </w:t>
      </w:r>
      <w:r w:rsidR="00F847AA" w:rsidRPr="004B04D6">
        <w:rPr>
          <w:rFonts w:ascii="Open Sans" w:hAnsi="Open Sans" w:cs="Open Sans"/>
          <w:color w:val="000000"/>
          <w:szCs w:val="20"/>
        </w:rPr>
        <w:t>undertaken</w:t>
      </w:r>
      <w:r w:rsidR="00316003" w:rsidRPr="004B04D6">
        <w:rPr>
          <w:rFonts w:ascii="Open Sans" w:hAnsi="Open Sans" w:cs="Open Sans"/>
          <w:color w:val="000000"/>
          <w:szCs w:val="20"/>
        </w:rPr>
        <w:t xml:space="preserve"> training on strategies to support and encourage good school attendance</w:t>
      </w:r>
      <w:r w:rsidR="00225CA0" w:rsidRPr="004B04D6">
        <w:rPr>
          <w:rFonts w:ascii="Open Sans" w:hAnsi="Open Sans" w:cs="Open Sans"/>
          <w:color w:val="000000"/>
          <w:szCs w:val="20"/>
        </w:rPr>
        <w:t>.</w:t>
      </w:r>
    </w:p>
    <w:p w14:paraId="0FB6DD5D" w14:textId="77777777" w:rsidR="00082A60" w:rsidRPr="004B04D6" w:rsidRDefault="00720CDD" w:rsidP="000B680E">
      <w:pPr>
        <w:numPr>
          <w:ilvl w:val="1"/>
          <w:numId w:val="16"/>
        </w:numPr>
        <w:pBdr>
          <w:top w:val="nil"/>
          <w:left w:val="nil"/>
          <w:bottom w:val="nil"/>
          <w:right w:val="nil"/>
          <w:between w:val="nil"/>
        </w:pBdr>
        <w:spacing w:line="240" w:lineRule="auto"/>
        <w:ind w:left="0" w:hanging="2"/>
        <w:jc w:val="both"/>
        <w:rPr>
          <w:rFonts w:ascii="Open Sans" w:hAnsi="Open Sans" w:cs="Open Sans"/>
          <w:b/>
          <w:color w:val="000000"/>
          <w:szCs w:val="20"/>
        </w:rPr>
      </w:pPr>
      <w:r w:rsidRPr="004B04D6">
        <w:rPr>
          <w:rFonts w:ascii="Open Sans" w:hAnsi="Open Sans" w:cs="Open Sans"/>
          <w:b/>
          <w:color w:val="000000"/>
          <w:szCs w:val="20"/>
        </w:rPr>
        <w:t xml:space="preserve">The headteacher </w:t>
      </w:r>
    </w:p>
    <w:p w14:paraId="7556E8BD" w14:textId="77777777" w:rsidR="00082A60" w:rsidRPr="004B04D6"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The headteacher is responsible for: </w:t>
      </w:r>
    </w:p>
    <w:p w14:paraId="5B8D393B" w14:textId="264F4A9D" w:rsidR="0032394C" w:rsidRPr="004B04D6" w:rsidRDefault="0032394C" w:rsidP="000B680E">
      <w:pPr>
        <w:pStyle w:val="ListParagraph"/>
        <w:numPr>
          <w:ilvl w:val="0"/>
          <w:numId w:val="30"/>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Making sure all teaching and non-teaching staff know the importance of good attendance, are consistent in their communication with pupils and parents, and</w:t>
      </w:r>
      <w:r w:rsidR="009A2B42"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receive the training and professional development they need.</w:t>
      </w:r>
    </w:p>
    <w:p w14:paraId="222B7E18"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 xml:space="preserve">Implementation of this policy at the school </w:t>
      </w:r>
    </w:p>
    <w:p w14:paraId="799113B1"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Establishing and maintaining an effective culture of attendance at the academy</w:t>
      </w:r>
    </w:p>
    <w:p w14:paraId="4DAD5740"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Whole school absence data and reporting it to governors</w:t>
      </w:r>
    </w:p>
    <w:p w14:paraId="0DF90619"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Supervising staff with monitoring the attendance of individual pupils</w:t>
      </w:r>
    </w:p>
    <w:p w14:paraId="256BAA60"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Providing evidence for prosecution to Cornwall Council</w:t>
      </w:r>
    </w:p>
    <w:p w14:paraId="2E73EEAE"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Providing evidence for fixed-penalty notices to Cornwall Council</w:t>
      </w:r>
    </w:p>
    <w:p w14:paraId="30985FD4"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Monitoring of attendance data across the school and at an individual pupil level</w:t>
      </w:r>
    </w:p>
    <w:p w14:paraId="60A120F4"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 xml:space="preserve">Working with education welfare officers to reduce </w:t>
      </w:r>
      <w:proofErr w:type="gramStart"/>
      <w:r w:rsidRPr="004B04D6">
        <w:rPr>
          <w:rFonts w:ascii="Open Sans" w:hAnsi="Open Sans" w:cs="Open Sans"/>
          <w:color w:val="000000"/>
          <w:szCs w:val="20"/>
        </w:rPr>
        <w:t>absence</w:t>
      </w:r>
      <w:proofErr w:type="gramEnd"/>
      <w:r w:rsidRPr="004B04D6">
        <w:rPr>
          <w:rFonts w:ascii="Open Sans" w:hAnsi="Open Sans" w:cs="Open Sans"/>
          <w:color w:val="000000"/>
          <w:szCs w:val="20"/>
        </w:rPr>
        <w:t xml:space="preserve"> across the whole school population</w:t>
      </w:r>
    </w:p>
    <w:p w14:paraId="207A21C9" w14:textId="77777777" w:rsidR="00082A60" w:rsidRPr="004B04D6" w:rsidRDefault="00720CDD" w:rsidP="000B680E">
      <w:pPr>
        <w:numPr>
          <w:ilvl w:val="0"/>
          <w:numId w:val="30"/>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Ensuring the correct use of the school system used to record and monitor attendance</w:t>
      </w:r>
    </w:p>
    <w:p w14:paraId="086EDA24" w14:textId="77777777" w:rsidR="00082A60" w:rsidRPr="004B04D6" w:rsidRDefault="00720CDD" w:rsidP="000B680E">
      <w:pPr>
        <w:numPr>
          <w:ilvl w:val="0"/>
          <w:numId w:val="30"/>
        </w:numPr>
        <w:pBdr>
          <w:top w:val="nil"/>
          <w:left w:val="nil"/>
          <w:bottom w:val="nil"/>
          <w:right w:val="nil"/>
          <w:between w:val="nil"/>
        </w:pBdr>
        <w:spacing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Agreeing any part-time timetables within the school</w:t>
      </w:r>
    </w:p>
    <w:p w14:paraId="1FB33A72" w14:textId="77777777" w:rsidR="00082A60" w:rsidRPr="004B04D6" w:rsidRDefault="00082A60" w:rsidP="000B680E">
      <w:pPr>
        <w:ind w:left="0" w:hanging="2"/>
        <w:jc w:val="both"/>
        <w:rPr>
          <w:rFonts w:ascii="Open Sans" w:hAnsi="Open Sans" w:cs="Open Sans"/>
          <w:szCs w:val="20"/>
        </w:rPr>
      </w:pPr>
    </w:p>
    <w:p w14:paraId="71DA28E0" w14:textId="19821A8B" w:rsidR="004945CA" w:rsidRPr="004B04D6" w:rsidRDefault="004945CA" w:rsidP="004945CA">
      <w:pPr>
        <w:pStyle w:val="ListParagraph"/>
        <w:numPr>
          <w:ilvl w:val="1"/>
          <w:numId w:val="16"/>
        </w:numPr>
        <w:pBdr>
          <w:top w:val="nil"/>
          <w:left w:val="nil"/>
          <w:bottom w:val="nil"/>
          <w:right w:val="nil"/>
          <w:between w:val="nil"/>
        </w:pBdr>
        <w:spacing w:line="240" w:lineRule="auto"/>
        <w:ind w:leftChars="0" w:firstLineChars="0"/>
        <w:jc w:val="both"/>
        <w:rPr>
          <w:rFonts w:ascii="Open Sans" w:hAnsi="Open Sans" w:cs="Open Sans"/>
          <w:b/>
          <w:color w:val="000000"/>
          <w:szCs w:val="20"/>
        </w:rPr>
      </w:pPr>
      <w:bookmarkStart w:id="10" w:name="_heading=h.1ci93xb" w:colFirst="0" w:colLast="0"/>
      <w:bookmarkEnd w:id="10"/>
      <w:r w:rsidRPr="004B04D6">
        <w:rPr>
          <w:rFonts w:ascii="Open Sans" w:hAnsi="Open Sans" w:cs="Open Sans"/>
          <w:b/>
          <w:color w:val="000000"/>
          <w:szCs w:val="20"/>
        </w:rPr>
        <w:t>The attendance champion</w:t>
      </w:r>
    </w:p>
    <w:p w14:paraId="5E96F63B" w14:textId="683C289A" w:rsidR="00DF69A2" w:rsidRPr="004B04D6" w:rsidRDefault="00E54545" w:rsidP="000B680E">
      <w:pPr>
        <w:pBdr>
          <w:top w:val="nil"/>
          <w:left w:val="nil"/>
          <w:bottom w:val="nil"/>
          <w:right w:val="nil"/>
          <w:between w:val="nil"/>
        </w:pBdr>
        <w:spacing w:line="240" w:lineRule="auto"/>
        <w:ind w:leftChars="0" w:left="0" w:firstLineChars="0" w:firstLine="0"/>
        <w:jc w:val="both"/>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Please note in some schools the headteacher may undertake this role</w:t>
      </w:r>
      <w:r w:rsidR="002C331F" w:rsidRPr="004B04D6">
        <w:rPr>
          <w:rFonts w:ascii="Open Sans" w:eastAsia="Times New Roman" w:hAnsi="Open Sans" w:cs="Open Sans"/>
          <w:color w:val="0D0D0D"/>
          <w:position w:val="0"/>
          <w:szCs w:val="20"/>
          <w:lang w:val="en-GB" w:eastAsia="en-GB"/>
        </w:rPr>
        <w:t xml:space="preserve"> or </w:t>
      </w:r>
      <w:r w:rsidR="00535AD6" w:rsidRPr="004B04D6">
        <w:rPr>
          <w:rFonts w:ascii="Open Sans" w:eastAsia="Times New Roman" w:hAnsi="Open Sans" w:cs="Open Sans"/>
          <w:color w:val="0D0D0D"/>
          <w:position w:val="0"/>
          <w:szCs w:val="20"/>
          <w:lang w:val="en-GB" w:eastAsia="en-GB"/>
        </w:rPr>
        <w:t xml:space="preserve">some of these tasks maybe </w:t>
      </w:r>
      <w:r w:rsidR="00751E38" w:rsidRPr="004B04D6">
        <w:rPr>
          <w:rFonts w:ascii="Open Sans" w:eastAsia="Times New Roman" w:hAnsi="Open Sans" w:cs="Open Sans"/>
          <w:color w:val="0D0D0D"/>
          <w:position w:val="0"/>
          <w:szCs w:val="20"/>
          <w:lang w:val="en-GB" w:eastAsia="en-GB"/>
        </w:rPr>
        <w:t>delegated to a</w:t>
      </w:r>
      <w:r w:rsidR="00B61AE5" w:rsidRPr="004B04D6">
        <w:rPr>
          <w:rFonts w:ascii="Open Sans" w:eastAsia="Times New Roman" w:hAnsi="Open Sans" w:cs="Open Sans"/>
          <w:color w:val="0D0D0D"/>
          <w:position w:val="0"/>
          <w:szCs w:val="20"/>
          <w:lang w:val="en-GB" w:eastAsia="en-GB"/>
        </w:rPr>
        <w:t xml:space="preserve"> </w:t>
      </w:r>
      <w:r w:rsidR="007931D9" w:rsidRPr="004B04D6">
        <w:rPr>
          <w:rFonts w:ascii="Open Sans" w:hAnsi="Open Sans" w:cs="Open Sans"/>
          <w:bCs/>
          <w:color w:val="000000"/>
          <w:szCs w:val="20"/>
        </w:rPr>
        <w:t>d</w:t>
      </w:r>
      <w:r w:rsidR="00B61AE5" w:rsidRPr="004B04D6">
        <w:rPr>
          <w:rFonts w:ascii="Open Sans" w:hAnsi="Open Sans" w:cs="Open Sans"/>
          <w:bCs/>
          <w:color w:val="000000"/>
          <w:szCs w:val="20"/>
        </w:rPr>
        <w:t xml:space="preserve">esignated </w:t>
      </w:r>
      <w:r w:rsidR="007931D9" w:rsidRPr="004B04D6">
        <w:rPr>
          <w:rFonts w:ascii="Open Sans" w:hAnsi="Open Sans" w:cs="Open Sans"/>
          <w:bCs/>
          <w:color w:val="000000"/>
          <w:szCs w:val="20"/>
        </w:rPr>
        <w:t>a</w:t>
      </w:r>
      <w:r w:rsidR="00B61AE5" w:rsidRPr="004B04D6">
        <w:rPr>
          <w:rFonts w:ascii="Open Sans" w:hAnsi="Open Sans" w:cs="Open Sans"/>
          <w:bCs/>
          <w:color w:val="000000"/>
          <w:szCs w:val="20"/>
        </w:rPr>
        <w:t xml:space="preserve">ttendance </w:t>
      </w:r>
      <w:r w:rsidR="007931D9" w:rsidRPr="004B04D6">
        <w:rPr>
          <w:rFonts w:ascii="Open Sans" w:hAnsi="Open Sans" w:cs="Open Sans"/>
          <w:bCs/>
          <w:color w:val="000000"/>
          <w:szCs w:val="20"/>
        </w:rPr>
        <w:t>s</w:t>
      </w:r>
      <w:r w:rsidR="00245B56" w:rsidRPr="004B04D6">
        <w:rPr>
          <w:rFonts w:ascii="Open Sans" w:hAnsi="Open Sans" w:cs="Open Sans"/>
          <w:bCs/>
          <w:color w:val="000000"/>
          <w:szCs w:val="20"/>
        </w:rPr>
        <w:t xml:space="preserve">upport </w:t>
      </w:r>
      <w:r w:rsidR="007931D9" w:rsidRPr="004B04D6">
        <w:rPr>
          <w:rFonts w:ascii="Open Sans" w:hAnsi="Open Sans" w:cs="Open Sans"/>
          <w:bCs/>
          <w:color w:val="000000"/>
          <w:szCs w:val="20"/>
        </w:rPr>
        <w:t>o</w:t>
      </w:r>
      <w:r w:rsidR="00B61AE5" w:rsidRPr="004B04D6">
        <w:rPr>
          <w:rFonts w:ascii="Open Sans" w:hAnsi="Open Sans" w:cs="Open Sans"/>
          <w:bCs/>
          <w:color w:val="000000"/>
          <w:szCs w:val="20"/>
        </w:rPr>
        <w:t>fficer</w:t>
      </w:r>
      <w:r w:rsidR="00B61AE5" w:rsidRPr="004B04D6">
        <w:rPr>
          <w:rFonts w:ascii="Open Sans" w:eastAsia="Times New Roman" w:hAnsi="Open Sans" w:cs="Open Sans"/>
          <w:color w:val="0D0D0D"/>
          <w:position w:val="0"/>
          <w:szCs w:val="20"/>
          <w:lang w:val="en-GB" w:eastAsia="en-GB"/>
        </w:rPr>
        <w:t xml:space="preserve"> </w:t>
      </w:r>
      <w:r w:rsidR="00751E38" w:rsidRPr="004B04D6">
        <w:rPr>
          <w:rFonts w:ascii="Open Sans" w:eastAsia="Times New Roman" w:hAnsi="Open Sans" w:cs="Open Sans"/>
          <w:color w:val="0D0D0D"/>
          <w:position w:val="0"/>
          <w:szCs w:val="20"/>
          <w:lang w:val="en-GB" w:eastAsia="en-GB"/>
        </w:rPr>
        <w:t>or administrator</w:t>
      </w:r>
      <w:r w:rsidR="00DF69A2" w:rsidRPr="004B04D6">
        <w:rPr>
          <w:rFonts w:ascii="Open Sans" w:eastAsia="Times New Roman" w:hAnsi="Open Sans" w:cs="Open Sans"/>
          <w:color w:val="0D0D0D"/>
          <w:position w:val="0"/>
          <w:szCs w:val="20"/>
          <w:lang w:val="en-GB" w:eastAsia="en-GB"/>
        </w:rPr>
        <w:t>.</w:t>
      </w:r>
    </w:p>
    <w:p w14:paraId="4CCC173E" w14:textId="2DC3B4B5" w:rsidR="00297907" w:rsidRPr="004B04D6" w:rsidRDefault="002A43E8" w:rsidP="000B680E">
      <w:pPr>
        <w:pBdr>
          <w:top w:val="nil"/>
          <w:left w:val="nil"/>
          <w:bottom w:val="nil"/>
          <w:right w:val="nil"/>
          <w:between w:val="nil"/>
        </w:pBdr>
        <w:spacing w:line="240" w:lineRule="auto"/>
        <w:ind w:leftChars="0" w:left="0" w:firstLineChars="0" w:firstLine="0"/>
        <w:jc w:val="both"/>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 xml:space="preserve">The </w:t>
      </w:r>
      <w:r w:rsidR="00E15B30" w:rsidRPr="004B04D6">
        <w:rPr>
          <w:rFonts w:ascii="Open Sans" w:eastAsia="Times New Roman" w:hAnsi="Open Sans" w:cs="Open Sans"/>
          <w:color w:val="0D0D0D"/>
          <w:position w:val="0"/>
          <w:szCs w:val="20"/>
          <w:lang w:val="en-GB" w:eastAsia="en-GB"/>
        </w:rPr>
        <w:t>a</w:t>
      </w:r>
      <w:r w:rsidRPr="004B04D6">
        <w:rPr>
          <w:rFonts w:ascii="Open Sans" w:eastAsia="Times New Roman" w:hAnsi="Open Sans" w:cs="Open Sans"/>
          <w:color w:val="0D0D0D"/>
          <w:position w:val="0"/>
          <w:szCs w:val="20"/>
          <w:lang w:val="en-GB" w:eastAsia="en-GB"/>
        </w:rPr>
        <w:t xml:space="preserve">ttendance </w:t>
      </w:r>
      <w:r w:rsidR="00E15B30" w:rsidRPr="004B04D6">
        <w:rPr>
          <w:rFonts w:ascii="Open Sans" w:eastAsia="Times New Roman" w:hAnsi="Open Sans" w:cs="Open Sans"/>
          <w:color w:val="0D0D0D"/>
          <w:position w:val="0"/>
          <w:szCs w:val="20"/>
          <w:lang w:val="en-GB" w:eastAsia="en-GB"/>
        </w:rPr>
        <w:t>c</w:t>
      </w:r>
      <w:r w:rsidRPr="004B04D6">
        <w:rPr>
          <w:rFonts w:ascii="Open Sans" w:eastAsia="Times New Roman" w:hAnsi="Open Sans" w:cs="Open Sans"/>
          <w:color w:val="0D0D0D"/>
          <w:position w:val="0"/>
          <w:szCs w:val="20"/>
          <w:lang w:val="en-GB" w:eastAsia="en-GB"/>
        </w:rPr>
        <w:t xml:space="preserve">hampion is </w:t>
      </w:r>
      <w:r w:rsidR="000C4951" w:rsidRPr="004B04D6">
        <w:rPr>
          <w:rFonts w:ascii="Open Sans" w:eastAsia="Times New Roman" w:hAnsi="Open Sans" w:cs="Open Sans"/>
          <w:color w:val="0D0D0D"/>
          <w:position w:val="0"/>
          <w:szCs w:val="20"/>
          <w:lang w:val="en-GB" w:eastAsia="en-GB"/>
        </w:rPr>
        <w:t>responsible for</w:t>
      </w:r>
      <w:r w:rsidR="00297907" w:rsidRPr="004B04D6">
        <w:rPr>
          <w:rFonts w:ascii="Open Sans" w:eastAsia="Times New Roman" w:hAnsi="Open Sans" w:cs="Open Sans"/>
          <w:color w:val="0D0D0D"/>
          <w:position w:val="0"/>
          <w:szCs w:val="20"/>
          <w:lang w:val="en-GB" w:eastAsia="en-GB"/>
        </w:rPr>
        <w:t>:</w:t>
      </w:r>
    </w:p>
    <w:p w14:paraId="0B4B1CE0" w14:textId="41C580DF" w:rsidR="000C4951" w:rsidRPr="004B04D6" w:rsidRDefault="00297907" w:rsidP="000B680E">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eastAsia="Times New Roman" w:hAnsi="Open Sans" w:cs="Open Sans"/>
          <w:color w:val="0D0D0D"/>
          <w:position w:val="0"/>
          <w:szCs w:val="20"/>
          <w:lang w:val="en-GB" w:eastAsia="en-GB"/>
        </w:rPr>
        <w:t>S</w:t>
      </w:r>
      <w:r w:rsidR="002A43E8" w:rsidRPr="004B04D6">
        <w:rPr>
          <w:rFonts w:ascii="Open Sans" w:eastAsia="Times New Roman" w:hAnsi="Open Sans" w:cs="Open Sans"/>
          <w:color w:val="0D0D0D"/>
          <w:position w:val="0"/>
          <w:szCs w:val="20"/>
          <w:lang w:val="en-GB" w:eastAsia="en-GB"/>
        </w:rPr>
        <w:t>et</w:t>
      </w:r>
      <w:r w:rsidR="000C4951" w:rsidRPr="004B04D6">
        <w:rPr>
          <w:rFonts w:ascii="Open Sans" w:eastAsia="Times New Roman" w:hAnsi="Open Sans" w:cs="Open Sans"/>
          <w:color w:val="0D0D0D"/>
          <w:position w:val="0"/>
          <w:szCs w:val="20"/>
          <w:lang w:val="en-GB" w:eastAsia="en-GB"/>
        </w:rPr>
        <w:t>ting</w:t>
      </w:r>
      <w:r w:rsidR="002A43E8" w:rsidRPr="004B04D6">
        <w:rPr>
          <w:rFonts w:ascii="Open Sans" w:eastAsia="Times New Roman" w:hAnsi="Open Sans" w:cs="Open Sans"/>
          <w:color w:val="0D0D0D"/>
          <w:position w:val="0"/>
          <w:szCs w:val="20"/>
          <w:lang w:val="en-GB" w:eastAsia="en-GB"/>
        </w:rPr>
        <w:t xml:space="preserve"> a clear vision for</w:t>
      </w:r>
      <w:r w:rsidR="006B08BB" w:rsidRPr="004B04D6">
        <w:rPr>
          <w:rFonts w:ascii="Open Sans" w:eastAsia="Times New Roman" w:hAnsi="Open Sans" w:cs="Open Sans"/>
          <w:color w:val="0D0D0D"/>
          <w:position w:val="0"/>
          <w:szCs w:val="20"/>
          <w:lang w:val="en-GB" w:eastAsia="en-GB"/>
        </w:rPr>
        <w:t xml:space="preserve"> </w:t>
      </w:r>
      <w:r w:rsidR="002A43E8" w:rsidRPr="004B04D6">
        <w:rPr>
          <w:rFonts w:ascii="Open Sans" w:eastAsia="Times New Roman" w:hAnsi="Open Sans" w:cs="Open Sans"/>
          <w:color w:val="0D0D0D"/>
          <w:position w:val="0"/>
          <w:szCs w:val="20"/>
          <w:lang w:val="en-GB" w:eastAsia="en-GB"/>
        </w:rPr>
        <w:t>improving and maintaining good attendance</w:t>
      </w:r>
    </w:p>
    <w:p w14:paraId="05B6DA16" w14:textId="77777777" w:rsidR="002A3444" w:rsidRPr="004B04D6" w:rsidRDefault="00563D93" w:rsidP="002A3444">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eastAsia="Times New Roman" w:hAnsi="Open Sans" w:cs="Open Sans"/>
          <w:color w:val="0D0D0D"/>
          <w:position w:val="0"/>
          <w:szCs w:val="20"/>
          <w:lang w:val="en-GB" w:eastAsia="en-GB"/>
        </w:rPr>
        <w:t>M</w:t>
      </w:r>
      <w:r w:rsidR="002A43E8" w:rsidRPr="004B04D6">
        <w:rPr>
          <w:rFonts w:ascii="Open Sans" w:eastAsia="Times New Roman" w:hAnsi="Open Sans" w:cs="Open Sans"/>
          <w:color w:val="0D0D0D"/>
          <w:position w:val="0"/>
          <w:szCs w:val="20"/>
          <w:lang w:val="en-GB" w:eastAsia="en-GB"/>
        </w:rPr>
        <w:t>aintain</w:t>
      </w:r>
      <w:r w:rsidRPr="004B04D6">
        <w:rPr>
          <w:rFonts w:ascii="Open Sans" w:eastAsia="Times New Roman" w:hAnsi="Open Sans" w:cs="Open Sans"/>
          <w:color w:val="0D0D0D"/>
          <w:position w:val="0"/>
          <w:szCs w:val="20"/>
          <w:lang w:val="en-GB" w:eastAsia="en-GB"/>
        </w:rPr>
        <w:t>ing</w:t>
      </w:r>
      <w:r w:rsidR="002A43E8" w:rsidRPr="004B04D6">
        <w:rPr>
          <w:rFonts w:ascii="Open Sans" w:eastAsia="Times New Roman" w:hAnsi="Open Sans" w:cs="Open Sans"/>
          <w:color w:val="0D0D0D"/>
          <w:position w:val="0"/>
          <w:szCs w:val="20"/>
          <w:lang w:val="en-GB" w:eastAsia="en-GB"/>
        </w:rPr>
        <w:t xml:space="preserve"> effective</w:t>
      </w:r>
      <w:r w:rsidR="006B08BB" w:rsidRPr="004B04D6">
        <w:rPr>
          <w:rFonts w:ascii="Open Sans" w:eastAsia="Times New Roman" w:hAnsi="Open Sans" w:cs="Open Sans"/>
          <w:color w:val="0D0D0D"/>
          <w:position w:val="0"/>
          <w:szCs w:val="20"/>
          <w:lang w:val="en-GB" w:eastAsia="en-GB"/>
        </w:rPr>
        <w:t xml:space="preserve"> </w:t>
      </w:r>
      <w:r w:rsidR="002A43E8" w:rsidRPr="004B04D6">
        <w:rPr>
          <w:rFonts w:ascii="Open Sans" w:eastAsia="Times New Roman" w:hAnsi="Open Sans" w:cs="Open Sans"/>
          <w:color w:val="0D0D0D"/>
          <w:position w:val="0"/>
          <w:szCs w:val="20"/>
          <w:lang w:val="en-GB" w:eastAsia="en-GB"/>
        </w:rPr>
        <w:t>systems for tackling absence</w:t>
      </w:r>
    </w:p>
    <w:p w14:paraId="0962A10C" w14:textId="2E6F410D" w:rsidR="0039168E" w:rsidRPr="004B04D6" w:rsidRDefault="00563D93" w:rsidP="002A3444">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eastAsia="Times New Roman" w:hAnsi="Open Sans" w:cs="Open Sans"/>
          <w:color w:val="0D0D0D"/>
          <w:position w:val="0"/>
          <w:szCs w:val="20"/>
          <w:lang w:val="en-GB" w:eastAsia="en-GB"/>
        </w:rPr>
        <w:lastRenderedPageBreak/>
        <w:t>H</w:t>
      </w:r>
      <w:r w:rsidR="002A43E8" w:rsidRPr="004B04D6">
        <w:rPr>
          <w:rFonts w:ascii="Open Sans" w:eastAsia="Times New Roman" w:hAnsi="Open Sans" w:cs="Open Sans"/>
          <w:color w:val="0D0D0D"/>
          <w:position w:val="0"/>
          <w:szCs w:val="20"/>
          <w:lang w:val="en-GB" w:eastAsia="en-GB"/>
        </w:rPr>
        <w:t>av</w:t>
      </w:r>
      <w:r w:rsidRPr="004B04D6">
        <w:rPr>
          <w:rFonts w:ascii="Open Sans" w:eastAsia="Times New Roman" w:hAnsi="Open Sans" w:cs="Open Sans"/>
          <w:color w:val="0D0D0D"/>
          <w:position w:val="0"/>
          <w:szCs w:val="20"/>
          <w:lang w:val="en-GB" w:eastAsia="en-GB"/>
        </w:rPr>
        <w:t>ing</w:t>
      </w:r>
      <w:r w:rsidR="006B08BB" w:rsidRPr="004B04D6">
        <w:rPr>
          <w:rFonts w:ascii="Open Sans" w:eastAsia="Times New Roman" w:hAnsi="Open Sans" w:cs="Open Sans"/>
          <w:color w:val="0D0D0D"/>
          <w:position w:val="0"/>
          <w:szCs w:val="20"/>
          <w:lang w:val="en-GB" w:eastAsia="en-GB"/>
        </w:rPr>
        <w:t xml:space="preserve"> </w:t>
      </w:r>
      <w:r w:rsidR="002A43E8" w:rsidRPr="004B04D6">
        <w:rPr>
          <w:rFonts w:ascii="Open Sans" w:eastAsia="Times New Roman" w:hAnsi="Open Sans" w:cs="Open Sans"/>
          <w:color w:val="0D0D0D"/>
          <w:position w:val="0"/>
          <w:szCs w:val="20"/>
          <w:lang w:val="en-GB" w:eastAsia="en-GB"/>
        </w:rPr>
        <w:t xml:space="preserve">a strong grasp of absence data </w:t>
      </w:r>
      <w:r w:rsidR="003B4A59" w:rsidRPr="004B04D6">
        <w:rPr>
          <w:rFonts w:ascii="Open Sans" w:hAnsi="Open Sans" w:cs="Open Sans"/>
          <w:color w:val="000000"/>
          <w:szCs w:val="20"/>
        </w:rPr>
        <w:t>at the school and individual pupil level</w:t>
      </w:r>
      <w:r w:rsidR="00B92AE4" w:rsidRPr="004B04D6">
        <w:rPr>
          <w:rFonts w:ascii="Open Sans" w:hAnsi="Open Sans" w:cs="Open Sans"/>
          <w:color w:val="000000"/>
          <w:szCs w:val="20"/>
        </w:rPr>
        <w:t xml:space="preserve"> and benchmarking</w:t>
      </w:r>
      <w:r w:rsidR="00117F26" w:rsidRPr="004B04D6">
        <w:rPr>
          <w:rFonts w:ascii="Open Sans" w:hAnsi="Open Sans" w:cs="Open Sans"/>
          <w:color w:val="000000"/>
          <w:szCs w:val="20"/>
        </w:rPr>
        <w:t xml:space="preserve"> </w:t>
      </w:r>
      <w:r w:rsidR="00B92AE4" w:rsidRPr="004B04D6">
        <w:rPr>
          <w:rFonts w:ascii="Open Sans" w:hAnsi="Open Sans" w:cs="Open Sans"/>
          <w:color w:val="000000"/>
          <w:szCs w:val="20"/>
        </w:rPr>
        <w:t>attendance data to identify areas of focus for improvement</w:t>
      </w:r>
    </w:p>
    <w:p w14:paraId="703CED3B" w14:textId="77777777" w:rsidR="00EC3DCB" w:rsidRPr="004B04D6" w:rsidRDefault="00EC3DCB" w:rsidP="000B680E">
      <w:pPr>
        <w:numPr>
          <w:ilvl w:val="0"/>
          <w:numId w:val="32"/>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Reporting concerns about attendance to the headteacher</w:t>
      </w:r>
    </w:p>
    <w:p w14:paraId="3C2B3A75" w14:textId="660D628E" w:rsidR="00EC3DCB" w:rsidRPr="004B04D6" w:rsidRDefault="00EC3DCB" w:rsidP="000B680E">
      <w:pPr>
        <w:numPr>
          <w:ilvl w:val="0"/>
          <w:numId w:val="32"/>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Work</w:t>
      </w:r>
      <w:r w:rsidR="009C324B" w:rsidRPr="004B04D6">
        <w:rPr>
          <w:rFonts w:ascii="Open Sans" w:hAnsi="Open Sans" w:cs="Open Sans"/>
          <w:color w:val="000000"/>
          <w:szCs w:val="20"/>
        </w:rPr>
        <w:t>ing</w:t>
      </w:r>
      <w:r w:rsidRPr="004B04D6">
        <w:rPr>
          <w:rFonts w:ascii="Open Sans" w:hAnsi="Open Sans" w:cs="Open Sans"/>
          <w:color w:val="000000"/>
          <w:szCs w:val="20"/>
        </w:rPr>
        <w:t xml:space="preserve"> with </w:t>
      </w:r>
      <w:r w:rsidR="009903FB" w:rsidRPr="004B04D6">
        <w:rPr>
          <w:rFonts w:ascii="Open Sans" w:hAnsi="Open Sans" w:cs="Open Sans"/>
          <w:color w:val="000000"/>
          <w:szCs w:val="20"/>
        </w:rPr>
        <w:t xml:space="preserve">external agencies </w:t>
      </w:r>
      <w:r w:rsidR="00AD3FCD" w:rsidRPr="004B04D6">
        <w:rPr>
          <w:rFonts w:ascii="Open Sans" w:hAnsi="Open Sans" w:cs="Open Sans"/>
          <w:color w:val="000000"/>
          <w:szCs w:val="20"/>
        </w:rPr>
        <w:t>including e</w:t>
      </w:r>
      <w:r w:rsidRPr="004B04D6">
        <w:rPr>
          <w:rFonts w:ascii="Open Sans" w:hAnsi="Open Sans" w:cs="Open Sans"/>
          <w:color w:val="000000"/>
          <w:szCs w:val="20"/>
        </w:rPr>
        <w:t>ducation welfare officers to tackle persistent absence</w:t>
      </w:r>
    </w:p>
    <w:p w14:paraId="62F04131" w14:textId="77777777" w:rsidR="002A3444" w:rsidRPr="004B04D6" w:rsidRDefault="008A0DA7" w:rsidP="002A3444">
      <w:pPr>
        <w:numPr>
          <w:ilvl w:val="0"/>
          <w:numId w:val="32"/>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Arranging calls and meetings with parents to discuss attendance issues</w:t>
      </w:r>
    </w:p>
    <w:p w14:paraId="2ACCEA9E" w14:textId="36EE2455" w:rsidR="00EC3DCB" w:rsidRPr="004B04D6" w:rsidRDefault="008A0DA7" w:rsidP="002A3444">
      <w:pPr>
        <w:numPr>
          <w:ilvl w:val="0"/>
          <w:numId w:val="32"/>
        </w:numPr>
        <w:pBdr>
          <w:top w:val="nil"/>
          <w:left w:val="nil"/>
          <w:bottom w:val="nil"/>
          <w:right w:val="nil"/>
          <w:between w:val="nil"/>
        </w:pBdr>
        <w:spacing w:after="0" w:line="240" w:lineRule="auto"/>
        <w:ind w:leftChars="0" w:firstLineChars="0"/>
        <w:jc w:val="both"/>
        <w:rPr>
          <w:rFonts w:ascii="Open Sans" w:hAnsi="Open Sans" w:cs="Open Sans"/>
          <w:color w:val="000000"/>
          <w:szCs w:val="20"/>
        </w:rPr>
      </w:pPr>
      <w:r w:rsidRPr="004B04D6">
        <w:rPr>
          <w:rFonts w:ascii="Open Sans" w:hAnsi="Open Sans" w:cs="Open Sans"/>
          <w:color w:val="000000"/>
          <w:szCs w:val="20"/>
        </w:rPr>
        <w:t>Advising the Senior Leadership Team when pupil absence crosses thresholds that require action</w:t>
      </w:r>
      <w:r w:rsidR="00117F26" w:rsidRPr="004B04D6">
        <w:rPr>
          <w:rFonts w:ascii="Open Sans" w:hAnsi="Open Sans" w:cs="Open Sans"/>
          <w:color w:val="000000"/>
          <w:szCs w:val="20"/>
        </w:rPr>
        <w:t xml:space="preserve"> </w:t>
      </w:r>
      <w:r w:rsidR="00E151B5" w:rsidRPr="004B04D6">
        <w:rPr>
          <w:rFonts w:ascii="Open Sans" w:hAnsi="Open Sans" w:cs="Open Sans"/>
          <w:color w:val="000000"/>
          <w:szCs w:val="20"/>
        </w:rPr>
        <w:t>(</w:t>
      </w:r>
      <w:proofErr w:type="spellStart"/>
      <w:r w:rsidR="00E151B5" w:rsidRPr="004B04D6">
        <w:rPr>
          <w:rFonts w:ascii="Open Sans" w:hAnsi="Open Sans" w:cs="Open Sans"/>
          <w:color w:val="000000"/>
          <w:szCs w:val="20"/>
        </w:rPr>
        <w:t>eg.</w:t>
      </w:r>
      <w:proofErr w:type="spellEnd"/>
      <w:r w:rsidR="00E151B5" w:rsidRPr="004B04D6">
        <w:rPr>
          <w:rFonts w:ascii="Open Sans" w:hAnsi="Open Sans" w:cs="Open Sans"/>
          <w:color w:val="000000"/>
          <w:szCs w:val="20"/>
        </w:rPr>
        <w:t xml:space="preserve"> Advising the Headteacher when to issue fixed-penalty notices)</w:t>
      </w:r>
    </w:p>
    <w:p w14:paraId="335A3E41" w14:textId="77777777" w:rsidR="002A4D06" w:rsidRPr="004B04D6" w:rsidRDefault="0039168E" w:rsidP="000B680E">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eastAsia="Times New Roman" w:hAnsi="Open Sans" w:cs="Open Sans"/>
          <w:color w:val="0D0D0D"/>
          <w:position w:val="0"/>
          <w:szCs w:val="20"/>
          <w:lang w:val="en-GB" w:eastAsia="en-GB"/>
        </w:rPr>
        <w:t>R</w:t>
      </w:r>
      <w:r w:rsidR="002A43E8" w:rsidRPr="004B04D6">
        <w:rPr>
          <w:rFonts w:ascii="Open Sans" w:eastAsia="Times New Roman" w:hAnsi="Open Sans" w:cs="Open Sans"/>
          <w:color w:val="0D0D0D"/>
          <w:position w:val="0"/>
          <w:szCs w:val="20"/>
          <w:lang w:val="en-GB" w:eastAsia="en-GB"/>
        </w:rPr>
        <w:t>egularly monitor</w:t>
      </w:r>
      <w:r w:rsidRPr="004B04D6">
        <w:rPr>
          <w:rFonts w:ascii="Open Sans" w:eastAsia="Times New Roman" w:hAnsi="Open Sans" w:cs="Open Sans"/>
          <w:color w:val="0D0D0D"/>
          <w:position w:val="0"/>
          <w:szCs w:val="20"/>
          <w:lang w:val="en-GB" w:eastAsia="en-GB"/>
        </w:rPr>
        <w:t>ing</w:t>
      </w:r>
      <w:r w:rsidR="002A43E8" w:rsidRPr="004B04D6">
        <w:rPr>
          <w:rFonts w:ascii="Open Sans" w:eastAsia="Times New Roman" w:hAnsi="Open Sans" w:cs="Open Sans"/>
          <w:color w:val="0D0D0D"/>
          <w:position w:val="0"/>
          <w:szCs w:val="20"/>
          <w:lang w:val="en-GB" w:eastAsia="en-GB"/>
        </w:rPr>
        <w:t xml:space="preserve"> and evaluat</w:t>
      </w:r>
      <w:r w:rsidRPr="004B04D6">
        <w:rPr>
          <w:rFonts w:ascii="Open Sans" w:eastAsia="Times New Roman" w:hAnsi="Open Sans" w:cs="Open Sans"/>
          <w:color w:val="0D0D0D"/>
          <w:position w:val="0"/>
          <w:szCs w:val="20"/>
          <w:lang w:val="en-GB" w:eastAsia="en-GB"/>
        </w:rPr>
        <w:t>ing</w:t>
      </w:r>
      <w:r w:rsidR="002A43E8" w:rsidRPr="004B04D6">
        <w:rPr>
          <w:rFonts w:ascii="Open Sans" w:eastAsia="Times New Roman" w:hAnsi="Open Sans" w:cs="Open Sans"/>
          <w:color w:val="0D0D0D"/>
          <w:position w:val="0"/>
          <w:szCs w:val="20"/>
          <w:lang w:val="en-GB" w:eastAsia="en-GB"/>
        </w:rPr>
        <w:t xml:space="preserve"> progress, including the efficacy of the school’s</w:t>
      </w:r>
      <w:r w:rsidR="006B08BB" w:rsidRPr="004B04D6">
        <w:rPr>
          <w:rFonts w:ascii="Open Sans" w:eastAsia="Times New Roman" w:hAnsi="Open Sans" w:cs="Open Sans"/>
          <w:color w:val="0D0D0D"/>
          <w:position w:val="0"/>
          <w:szCs w:val="20"/>
          <w:lang w:val="en-GB" w:eastAsia="en-GB"/>
        </w:rPr>
        <w:t xml:space="preserve"> strategies and processes</w:t>
      </w:r>
    </w:p>
    <w:p w14:paraId="41728D8D" w14:textId="26F8D6EE" w:rsidR="00082A60" w:rsidRPr="004B04D6" w:rsidRDefault="00720CDD" w:rsidP="000B680E">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hAnsi="Open Sans" w:cs="Open Sans"/>
          <w:color w:val="000000"/>
          <w:szCs w:val="20"/>
        </w:rPr>
        <w:t>Providing regular attendance reports to school staff and reporting concerns about attendance to the designated senior leader responsible for attendance and the headteacher</w:t>
      </w:r>
    </w:p>
    <w:p w14:paraId="0D8B236A" w14:textId="1A279209" w:rsidR="00117F26" w:rsidRPr="004B04D6" w:rsidRDefault="00117F26" w:rsidP="000B680E">
      <w:pPr>
        <w:pStyle w:val="ListParagraph"/>
        <w:numPr>
          <w:ilvl w:val="0"/>
          <w:numId w:val="32"/>
        </w:numPr>
        <w:pBdr>
          <w:top w:val="nil"/>
          <w:left w:val="nil"/>
          <w:bottom w:val="nil"/>
          <w:right w:val="nil"/>
          <w:between w:val="nil"/>
        </w:pBdr>
        <w:spacing w:line="240" w:lineRule="auto"/>
        <w:ind w:leftChars="0" w:firstLineChars="0"/>
        <w:jc w:val="both"/>
        <w:rPr>
          <w:rFonts w:ascii="Open Sans" w:hAnsi="Open Sans" w:cs="Open Sans"/>
          <w:b/>
          <w:color w:val="000000"/>
          <w:szCs w:val="20"/>
        </w:rPr>
      </w:pPr>
      <w:r w:rsidRPr="004B04D6">
        <w:rPr>
          <w:rFonts w:ascii="Open Sans" w:hAnsi="Open Sans" w:cs="Open Sans"/>
          <w:color w:val="000000"/>
          <w:szCs w:val="20"/>
        </w:rPr>
        <w:t>Regular attendance at Crofty Attendance Lead meetings</w:t>
      </w:r>
    </w:p>
    <w:p w14:paraId="0DFEED43" w14:textId="36E7E74C" w:rsidR="00082A60" w:rsidRPr="004B04D6" w:rsidRDefault="00720CDD" w:rsidP="000B680E">
      <w:pPr>
        <w:pBdr>
          <w:top w:val="nil"/>
          <w:left w:val="nil"/>
          <w:bottom w:val="nil"/>
          <w:right w:val="nil"/>
          <w:between w:val="nil"/>
        </w:pBdr>
        <w:spacing w:before="240" w:line="240" w:lineRule="auto"/>
        <w:ind w:left="0" w:hanging="2"/>
        <w:jc w:val="both"/>
        <w:rPr>
          <w:rFonts w:ascii="Open Sans" w:hAnsi="Open Sans" w:cs="Open Sans"/>
          <w:b/>
          <w:szCs w:val="20"/>
        </w:rPr>
      </w:pPr>
      <w:bookmarkStart w:id="11" w:name="_heading=h.3whwml4" w:colFirst="0" w:colLast="0"/>
      <w:bookmarkEnd w:id="11"/>
      <w:r w:rsidRPr="004B04D6">
        <w:rPr>
          <w:rFonts w:ascii="Open Sans" w:hAnsi="Open Sans" w:cs="Open Sans"/>
          <w:b/>
          <w:szCs w:val="20"/>
        </w:rPr>
        <w:t>3.</w:t>
      </w:r>
      <w:r w:rsidR="007319B1" w:rsidRPr="004B04D6">
        <w:rPr>
          <w:rFonts w:ascii="Open Sans" w:hAnsi="Open Sans" w:cs="Open Sans"/>
          <w:b/>
          <w:szCs w:val="20"/>
        </w:rPr>
        <w:t>4</w:t>
      </w:r>
      <w:r w:rsidRPr="004B04D6">
        <w:rPr>
          <w:rFonts w:ascii="Open Sans" w:hAnsi="Open Sans" w:cs="Open Sans"/>
          <w:b/>
          <w:szCs w:val="20"/>
        </w:rPr>
        <w:t xml:space="preserve"> Class teachers</w:t>
      </w:r>
    </w:p>
    <w:p w14:paraId="07E0D9D1" w14:textId="4D48C38D" w:rsidR="00082A60" w:rsidRPr="000E6109"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Class teachers are responsible for taking the class register twice a day and submitting this information to the school office. The register is taken </w:t>
      </w:r>
      <w:r w:rsidR="00553C69" w:rsidRPr="004B04D6">
        <w:rPr>
          <w:rFonts w:ascii="Open Sans" w:hAnsi="Open Sans" w:cs="Open Sans"/>
          <w:color w:val="000000"/>
          <w:szCs w:val="20"/>
        </w:rPr>
        <w:t>electronically</w:t>
      </w:r>
      <w:r w:rsidR="00CF738B" w:rsidRPr="004B04D6">
        <w:rPr>
          <w:rFonts w:ascii="Open Sans" w:hAnsi="Open Sans" w:cs="Open Sans"/>
          <w:color w:val="000000"/>
          <w:szCs w:val="20"/>
        </w:rPr>
        <w:t xml:space="preserve"> using </w:t>
      </w:r>
      <w:r w:rsidR="00FE4445" w:rsidRPr="004B04D6">
        <w:rPr>
          <w:rFonts w:ascii="Open Sans" w:hAnsi="Open Sans" w:cs="Open Sans"/>
          <w:color w:val="000000"/>
          <w:szCs w:val="20"/>
        </w:rPr>
        <w:t>Arbor</w:t>
      </w:r>
      <w:r w:rsidR="00973075" w:rsidRPr="004B04D6">
        <w:rPr>
          <w:rFonts w:ascii="Open Sans" w:hAnsi="Open Sans" w:cs="Open Sans"/>
          <w:color w:val="000000"/>
          <w:szCs w:val="20"/>
        </w:rPr>
        <w:t xml:space="preserve">.  </w:t>
      </w:r>
      <w:r w:rsidRPr="004B04D6">
        <w:rPr>
          <w:rFonts w:ascii="Open Sans" w:hAnsi="Open Sans" w:cs="Open Sans"/>
          <w:color w:val="000000"/>
          <w:szCs w:val="20"/>
        </w:rPr>
        <w:t>Class teachers positively promote good attendance</w:t>
      </w:r>
      <w:r w:rsidRPr="000E6109">
        <w:rPr>
          <w:rFonts w:ascii="Open Sans" w:hAnsi="Open Sans" w:cs="Open Sans"/>
          <w:color w:val="000000"/>
          <w:szCs w:val="20"/>
        </w:rPr>
        <w:t xml:space="preserve"> and alert SLT to any concerns they have or any patterns they notice </w:t>
      </w:r>
      <w:proofErr w:type="gramStart"/>
      <w:r w:rsidR="00E23382" w:rsidRPr="000E6109">
        <w:rPr>
          <w:rFonts w:ascii="Open Sans" w:hAnsi="Open Sans" w:cs="Open Sans"/>
          <w:color w:val="000000"/>
          <w:szCs w:val="20"/>
        </w:rPr>
        <w:t>in regard to</w:t>
      </w:r>
      <w:proofErr w:type="gramEnd"/>
      <w:r w:rsidRPr="000E6109">
        <w:rPr>
          <w:rFonts w:ascii="Open Sans" w:hAnsi="Open Sans" w:cs="Open Sans"/>
          <w:color w:val="000000"/>
          <w:szCs w:val="20"/>
        </w:rPr>
        <w:t xml:space="preserve"> attendance. </w:t>
      </w:r>
    </w:p>
    <w:p w14:paraId="5810DC6C" w14:textId="1E6C1189" w:rsidR="00082A60" w:rsidRPr="000E6109" w:rsidRDefault="00720CDD" w:rsidP="000B680E">
      <w:pPr>
        <w:pBdr>
          <w:top w:val="nil"/>
          <w:left w:val="nil"/>
          <w:bottom w:val="nil"/>
          <w:right w:val="nil"/>
          <w:between w:val="nil"/>
        </w:pBdr>
        <w:spacing w:before="240" w:line="240" w:lineRule="auto"/>
        <w:ind w:left="0" w:hanging="2"/>
        <w:jc w:val="both"/>
        <w:rPr>
          <w:rFonts w:ascii="Open Sans" w:hAnsi="Open Sans" w:cs="Open Sans"/>
          <w:b/>
          <w:color w:val="000000"/>
          <w:szCs w:val="20"/>
        </w:rPr>
      </w:pPr>
      <w:r w:rsidRPr="000E6109">
        <w:rPr>
          <w:rFonts w:ascii="Open Sans" w:hAnsi="Open Sans" w:cs="Open Sans"/>
          <w:b/>
          <w:szCs w:val="20"/>
        </w:rPr>
        <w:t>3.</w:t>
      </w:r>
      <w:r w:rsidR="007319B1">
        <w:rPr>
          <w:rFonts w:ascii="Open Sans" w:hAnsi="Open Sans" w:cs="Open Sans"/>
          <w:b/>
          <w:szCs w:val="20"/>
        </w:rPr>
        <w:t>5</w:t>
      </w:r>
      <w:r w:rsidRPr="000E6109">
        <w:rPr>
          <w:rFonts w:ascii="Open Sans" w:hAnsi="Open Sans" w:cs="Open Sans"/>
          <w:b/>
          <w:szCs w:val="20"/>
        </w:rPr>
        <w:t xml:space="preserve"> </w:t>
      </w:r>
      <w:r w:rsidRPr="000E6109">
        <w:rPr>
          <w:rFonts w:ascii="Open Sans" w:hAnsi="Open Sans" w:cs="Open Sans"/>
          <w:b/>
          <w:color w:val="000000"/>
          <w:szCs w:val="20"/>
        </w:rPr>
        <w:t xml:space="preserve">School </w:t>
      </w:r>
      <w:r w:rsidR="00E15B30">
        <w:rPr>
          <w:rFonts w:ascii="Open Sans" w:hAnsi="Open Sans" w:cs="Open Sans"/>
          <w:b/>
          <w:color w:val="000000"/>
          <w:szCs w:val="20"/>
        </w:rPr>
        <w:t>o</w:t>
      </w:r>
      <w:r w:rsidRPr="000E6109">
        <w:rPr>
          <w:rFonts w:ascii="Open Sans" w:hAnsi="Open Sans" w:cs="Open Sans"/>
          <w:b/>
          <w:color w:val="000000"/>
          <w:szCs w:val="20"/>
        </w:rPr>
        <w:t>ffice staff/</w:t>
      </w:r>
      <w:r w:rsidR="00E15B30">
        <w:rPr>
          <w:rFonts w:ascii="Open Sans" w:hAnsi="Open Sans" w:cs="Open Sans"/>
          <w:b/>
          <w:color w:val="000000"/>
          <w:szCs w:val="20"/>
        </w:rPr>
        <w:t>d</w:t>
      </w:r>
      <w:r w:rsidR="00B61AE5" w:rsidRPr="000E6109">
        <w:rPr>
          <w:rFonts w:ascii="Open Sans" w:hAnsi="Open Sans" w:cs="Open Sans"/>
          <w:b/>
          <w:color w:val="000000"/>
          <w:szCs w:val="20"/>
        </w:rPr>
        <w:t xml:space="preserve">esignated </w:t>
      </w:r>
      <w:r w:rsidR="00E15B30">
        <w:rPr>
          <w:rFonts w:ascii="Open Sans" w:hAnsi="Open Sans" w:cs="Open Sans"/>
          <w:b/>
          <w:color w:val="000000"/>
          <w:szCs w:val="20"/>
        </w:rPr>
        <w:t>a</w:t>
      </w:r>
      <w:r w:rsidRPr="000E6109">
        <w:rPr>
          <w:rFonts w:ascii="Open Sans" w:hAnsi="Open Sans" w:cs="Open Sans"/>
          <w:b/>
          <w:color w:val="000000"/>
          <w:szCs w:val="20"/>
        </w:rPr>
        <w:t>ttendance</w:t>
      </w:r>
      <w:r w:rsidR="00B61AE5" w:rsidRPr="000E6109">
        <w:rPr>
          <w:rFonts w:ascii="Open Sans" w:hAnsi="Open Sans" w:cs="Open Sans"/>
          <w:b/>
          <w:color w:val="000000"/>
          <w:szCs w:val="20"/>
        </w:rPr>
        <w:t xml:space="preserve"> </w:t>
      </w:r>
      <w:r w:rsidR="00E15B30">
        <w:rPr>
          <w:rFonts w:ascii="Open Sans" w:hAnsi="Open Sans" w:cs="Open Sans"/>
          <w:b/>
          <w:color w:val="000000"/>
          <w:szCs w:val="20"/>
        </w:rPr>
        <w:t>s</w:t>
      </w:r>
      <w:r w:rsidR="007E5CE6" w:rsidRPr="000E6109">
        <w:rPr>
          <w:rFonts w:ascii="Open Sans" w:hAnsi="Open Sans" w:cs="Open Sans"/>
          <w:b/>
          <w:color w:val="000000"/>
          <w:szCs w:val="20"/>
        </w:rPr>
        <w:t xml:space="preserve">upport </w:t>
      </w:r>
      <w:r w:rsidR="00E15B30">
        <w:rPr>
          <w:rFonts w:ascii="Open Sans" w:hAnsi="Open Sans" w:cs="Open Sans"/>
          <w:b/>
          <w:color w:val="000000"/>
          <w:szCs w:val="20"/>
        </w:rPr>
        <w:t>o</w:t>
      </w:r>
      <w:r w:rsidRPr="000E6109">
        <w:rPr>
          <w:rFonts w:ascii="Open Sans" w:hAnsi="Open Sans" w:cs="Open Sans"/>
          <w:b/>
          <w:color w:val="000000"/>
          <w:szCs w:val="20"/>
        </w:rPr>
        <w:t>fficer</w:t>
      </w:r>
    </w:p>
    <w:p w14:paraId="19E50F9A" w14:textId="3495D0F8"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 xml:space="preserve">Designated staff are expected to take calls from parents about absence and record any explanations provided on the school system. </w:t>
      </w:r>
    </w:p>
    <w:p w14:paraId="69136D16" w14:textId="557AAABD" w:rsidR="00082A60" w:rsidRPr="000E6109" w:rsidRDefault="00720CDD" w:rsidP="000B680E">
      <w:pPr>
        <w:ind w:left="0" w:hanging="2"/>
        <w:jc w:val="both"/>
        <w:rPr>
          <w:rFonts w:ascii="Open Sans" w:hAnsi="Open Sans" w:cs="Open Sans"/>
          <w:szCs w:val="20"/>
        </w:rPr>
      </w:pPr>
      <w:bookmarkStart w:id="12" w:name="_heading=h.3rdcrjn" w:colFirst="0" w:colLast="0"/>
      <w:bookmarkEnd w:id="12"/>
      <w:r w:rsidRPr="000E6109">
        <w:rPr>
          <w:rFonts w:ascii="Open Sans" w:hAnsi="Open Sans" w:cs="Open Sans"/>
          <w:szCs w:val="20"/>
        </w:rPr>
        <w:t xml:space="preserve">Any unexplained absences are promptly followed up by the designated office staff or </w:t>
      </w:r>
      <w:r w:rsidR="00992FC9">
        <w:rPr>
          <w:rFonts w:ascii="Open Sans" w:hAnsi="Open Sans" w:cs="Open Sans"/>
          <w:szCs w:val="20"/>
        </w:rPr>
        <w:t>a</w:t>
      </w:r>
      <w:r w:rsidRPr="000E6109">
        <w:rPr>
          <w:rFonts w:ascii="Open Sans" w:hAnsi="Open Sans" w:cs="Open Sans"/>
          <w:szCs w:val="20"/>
        </w:rPr>
        <w:t xml:space="preserve">ttendance </w:t>
      </w:r>
      <w:r w:rsidR="00992FC9">
        <w:rPr>
          <w:rFonts w:ascii="Open Sans" w:hAnsi="Open Sans" w:cs="Open Sans"/>
          <w:szCs w:val="20"/>
        </w:rPr>
        <w:t>s</w:t>
      </w:r>
      <w:r w:rsidR="00BC60ED" w:rsidRPr="000E6109">
        <w:rPr>
          <w:rFonts w:ascii="Open Sans" w:hAnsi="Open Sans" w:cs="Open Sans"/>
          <w:szCs w:val="20"/>
        </w:rPr>
        <w:t xml:space="preserve">upport </w:t>
      </w:r>
      <w:r w:rsidR="00992FC9">
        <w:rPr>
          <w:rFonts w:ascii="Open Sans" w:hAnsi="Open Sans" w:cs="Open Sans"/>
          <w:szCs w:val="20"/>
        </w:rPr>
        <w:t>o</w:t>
      </w:r>
      <w:r w:rsidRPr="000E6109">
        <w:rPr>
          <w:rFonts w:ascii="Open Sans" w:hAnsi="Open Sans" w:cs="Open Sans"/>
          <w:szCs w:val="20"/>
        </w:rPr>
        <w:t xml:space="preserve">fficer with </w:t>
      </w:r>
      <w:proofErr w:type="spellStart"/>
      <w:proofErr w:type="gramStart"/>
      <w:r w:rsidRPr="000E6109">
        <w:rPr>
          <w:rFonts w:ascii="Open Sans" w:hAnsi="Open Sans" w:cs="Open Sans"/>
          <w:szCs w:val="20"/>
        </w:rPr>
        <w:t>a</w:t>
      </w:r>
      <w:proofErr w:type="spellEnd"/>
      <w:proofErr w:type="gramEnd"/>
      <w:r w:rsidRPr="000E6109">
        <w:rPr>
          <w:rFonts w:ascii="Open Sans" w:hAnsi="Open Sans" w:cs="Open Sans"/>
          <w:szCs w:val="20"/>
        </w:rPr>
        <w:t xml:space="preserve"> </w:t>
      </w:r>
      <w:r w:rsidR="008C0EE2" w:rsidRPr="000E6109">
        <w:rPr>
          <w:rFonts w:ascii="Open Sans" w:hAnsi="Open Sans" w:cs="Open Sans"/>
          <w:szCs w:val="20"/>
        </w:rPr>
        <w:t>electronic message</w:t>
      </w:r>
      <w:r w:rsidRPr="000E6109">
        <w:rPr>
          <w:rFonts w:ascii="Open Sans" w:hAnsi="Open Sans" w:cs="Open Sans"/>
          <w:szCs w:val="20"/>
        </w:rPr>
        <w:t xml:space="preserve"> or telephone call home to the parents/carers to ascertain the reason for the non-attendance.</w:t>
      </w:r>
    </w:p>
    <w:p w14:paraId="0124D8D7" w14:textId="43111F5D" w:rsidR="00082A60" w:rsidRPr="007319B1" w:rsidRDefault="00720CDD" w:rsidP="007319B1">
      <w:pPr>
        <w:pStyle w:val="ListParagraph"/>
        <w:numPr>
          <w:ilvl w:val="1"/>
          <w:numId w:val="41"/>
        </w:numPr>
        <w:pBdr>
          <w:top w:val="nil"/>
          <w:left w:val="nil"/>
          <w:bottom w:val="nil"/>
          <w:right w:val="nil"/>
          <w:between w:val="nil"/>
        </w:pBdr>
        <w:spacing w:line="240" w:lineRule="auto"/>
        <w:ind w:leftChars="0" w:firstLineChars="0"/>
        <w:jc w:val="both"/>
        <w:rPr>
          <w:rFonts w:ascii="Open Sans" w:hAnsi="Open Sans" w:cs="Open Sans"/>
          <w:color w:val="000000"/>
          <w:szCs w:val="20"/>
        </w:rPr>
      </w:pPr>
      <w:r w:rsidRPr="007319B1">
        <w:rPr>
          <w:rFonts w:ascii="Open Sans" w:hAnsi="Open Sans" w:cs="Open Sans"/>
          <w:b/>
          <w:color w:val="000000"/>
          <w:szCs w:val="20"/>
        </w:rPr>
        <w:t>Parents/</w:t>
      </w:r>
      <w:r w:rsidR="00E15B30">
        <w:rPr>
          <w:rFonts w:ascii="Open Sans" w:hAnsi="Open Sans" w:cs="Open Sans"/>
          <w:b/>
          <w:color w:val="000000"/>
          <w:szCs w:val="20"/>
        </w:rPr>
        <w:t>c</w:t>
      </w:r>
      <w:r w:rsidRPr="007319B1">
        <w:rPr>
          <w:rFonts w:ascii="Open Sans" w:hAnsi="Open Sans" w:cs="Open Sans"/>
          <w:b/>
          <w:color w:val="000000"/>
          <w:szCs w:val="20"/>
        </w:rPr>
        <w:t xml:space="preserve">arers </w:t>
      </w:r>
    </w:p>
    <w:p w14:paraId="7D9F5079" w14:textId="77777777"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 xml:space="preserve">Parents/carers are expected to: </w:t>
      </w:r>
    </w:p>
    <w:p w14:paraId="63DF1DC7" w14:textId="77777777" w:rsidR="00082A60" w:rsidRPr="000E6109" w:rsidRDefault="00720CDD" w:rsidP="000B680E">
      <w:pPr>
        <w:numPr>
          <w:ilvl w:val="0"/>
          <w:numId w:val="5"/>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0E6109">
        <w:rPr>
          <w:rFonts w:ascii="Open Sans" w:hAnsi="Open Sans" w:cs="Open Sans"/>
          <w:color w:val="000000"/>
          <w:szCs w:val="20"/>
        </w:rPr>
        <w:t>Make sure their child attends every session on time</w:t>
      </w:r>
    </w:p>
    <w:p w14:paraId="01864F5C" w14:textId="77777777" w:rsidR="00082A60" w:rsidRPr="000E6109" w:rsidRDefault="00720CDD" w:rsidP="000B680E">
      <w:pPr>
        <w:numPr>
          <w:ilvl w:val="0"/>
          <w:numId w:val="5"/>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Call the school to report their child’s absence before </w:t>
      </w:r>
      <w:r w:rsidRPr="000E6109">
        <w:rPr>
          <w:rFonts w:ascii="Open Sans" w:hAnsi="Open Sans" w:cs="Open Sans"/>
          <w:szCs w:val="20"/>
        </w:rPr>
        <w:t>8.50</w:t>
      </w:r>
      <w:r w:rsidRPr="000E6109">
        <w:rPr>
          <w:rFonts w:ascii="Open Sans" w:hAnsi="Open Sans" w:cs="Open Sans"/>
          <w:color w:val="000000"/>
          <w:szCs w:val="20"/>
        </w:rPr>
        <w:t>am on the day of the absence (and each subsequent day of absence unless a doctor’s note has been provided), and advise when they are expected to return</w:t>
      </w:r>
    </w:p>
    <w:p w14:paraId="189F3DC3" w14:textId="0B64B0E5" w:rsidR="00082A60" w:rsidRPr="000E6109" w:rsidRDefault="00720CDD" w:rsidP="000B680E">
      <w:pPr>
        <w:numPr>
          <w:ilvl w:val="0"/>
          <w:numId w:val="5"/>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Provide the school with </w:t>
      </w:r>
      <w:r w:rsidR="00BF3F00" w:rsidRPr="000E6109">
        <w:rPr>
          <w:rFonts w:ascii="Open Sans" w:hAnsi="Open Sans" w:cs="Open Sans"/>
          <w:color w:val="000000"/>
          <w:szCs w:val="20"/>
        </w:rPr>
        <w:t xml:space="preserve">at least 2 </w:t>
      </w:r>
      <w:r w:rsidRPr="000E6109">
        <w:rPr>
          <w:rFonts w:ascii="Open Sans" w:hAnsi="Open Sans" w:cs="Open Sans"/>
          <w:color w:val="000000"/>
          <w:szCs w:val="20"/>
        </w:rPr>
        <w:t>emergency contact number</w:t>
      </w:r>
      <w:r w:rsidR="00BF3F00" w:rsidRPr="000E6109">
        <w:rPr>
          <w:rFonts w:ascii="Open Sans" w:hAnsi="Open Sans" w:cs="Open Sans"/>
          <w:color w:val="000000"/>
          <w:szCs w:val="20"/>
        </w:rPr>
        <w:t>s</w:t>
      </w:r>
      <w:r w:rsidRPr="000E6109">
        <w:rPr>
          <w:rFonts w:ascii="Open Sans" w:hAnsi="Open Sans" w:cs="Open Sans"/>
          <w:color w:val="000000"/>
          <w:szCs w:val="20"/>
        </w:rPr>
        <w:t xml:space="preserve"> for their child </w:t>
      </w:r>
    </w:p>
    <w:p w14:paraId="1CAA87BD" w14:textId="512EC6F5" w:rsidR="00082A60" w:rsidRPr="000E6109" w:rsidRDefault="00720CDD" w:rsidP="000B680E">
      <w:pPr>
        <w:numPr>
          <w:ilvl w:val="0"/>
          <w:numId w:val="5"/>
        </w:numPr>
        <w:pBdr>
          <w:top w:val="nil"/>
          <w:left w:val="nil"/>
          <w:bottom w:val="nil"/>
          <w:right w:val="nil"/>
          <w:between w:val="nil"/>
        </w:pBdr>
        <w:spacing w:line="240" w:lineRule="auto"/>
        <w:ind w:left="0" w:hanging="2"/>
        <w:jc w:val="both"/>
        <w:rPr>
          <w:rFonts w:ascii="Open Sans" w:hAnsi="Open Sans" w:cs="Open Sans"/>
          <w:color w:val="000000"/>
          <w:szCs w:val="20"/>
        </w:rPr>
      </w:pPr>
      <w:r w:rsidRPr="000E6109">
        <w:rPr>
          <w:rFonts w:ascii="Open Sans" w:hAnsi="Open Sans" w:cs="Open Sans"/>
          <w:color w:val="000000"/>
          <w:szCs w:val="20"/>
        </w:rPr>
        <w:t>Ensure that, where possible, appointments for their child are made outside of the school day</w:t>
      </w:r>
    </w:p>
    <w:p w14:paraId="6AA94F6F" w14:textId="77777777" w:rsidR="00823984" w:rsidRDefault="00720CDD" w:rsidP="000B680E">
      <w:pPr>
        <w:widowControl w:val="0"/>
        <w:autoSpaceDE w:val="0"/>
        <w:autoSpaceDN w:val="0"/>
        <w:adjustRightInd w:val="0"/>
        <w:ind w:left="0" w:right="-1" w:hanging="2"/>
        <w:jc w:val="both"/>
        <w:rPr>
          <w:rFonts w:ascii="Open Sans" w:hAnsi="Open Sans" w:cs="Open Sans"/>
          <w:color w:val="000000"/>
          <w:szCs w:val="20"/>
        </w:rPr>
      </w:pPr>
      <w:r w:rsidRPr="00823984">
        <w:rPr>
          <w:rFonts w:ascii="Open Sans" w:hAnsi="Open Sans" w:cs="Open Sans"/>
          <w:b/>
          <w:bCs/>
          <w:color w:val="000000"/>
          <w:szCs w:val="20"/>
        </w:rPr>
        <w:t>Who is considered a parent in education law?</w:t>
      </w:r>
      <w:r w:rsidR="00A15F1B" w:rsidRPr="00823984">
        <w:rPr>
          <w:rFonts w:ascii="Open Sans" w:hAnsi="Open Sans" w:cs="Open Sans"/>
          <w:color w:val="000000"/>
          <w:szCs w:val="20"/>
        </w:rPr>
        <w:t xml:space="preserve"> </w:t>
      </w:r>
    </w:p>
    <w:p w14:paraId="6E351A52" w14:textId="12F20B54" w:rsidR="00A15F1B" w:rsidRDefault="00A15F1B" w:rsidP="000B680E">
      <w:pPr>
        <w:widowControl w:val="0"/>
        <w:autoSpaceDE w:val="0"/>
        <w:autoSpaceDN w:val="0"/>
        <w:adjustRightInd w:val="0"/>
        <w:ind w:left="0" w:right="-1" w:hanging="2"/>
        <w:jc w:val="both"/>
        <w:rPr>
          <w:rFonts w:ascii="Open Sans" w:hAnsi="Open Sans" w:cs="Open Sans"/>
          <w:color w:val="000000"/>
          <w:szCs w:val="20"/>
        </w:rPr>
      </w:pPr>
      <w:proofErr w:type="gramStart"/>
      <w:r w:rsidRPr="00823984">
        <w:rPr>
          <w:rFonts w:ascii="Open Sans" w:hAnsi="Open Sans" w:cs="Open Sans"/>
          <w:color w:val="000000"/>
          <w:szCs w:val="20"/>
        </w:rPr>
        <w:t>‘Parent</w:t>
      </w:r>
      <w:proofErr w:type="gramEnd"/>
      <w:r w:rsidRPr="00823984">
        <w:rPr>
          <w:rFonts w:ascii="Open Sans" w:hAnsi="Open Sans" w:cs="Open Sans"/>
          <w:color w:val="000000"/>
          <w:szCs w:val="20"/>
        </w:rPr>
        <w: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5BAB208E" w14:textId="77777777" w:rsidR="00E15B30" w:rsidRPr="00823984" w:rsidRDefault="00E15B30" w:rsidP="000B680E">
      <w:pPr>
        <w:widowControl w:val="0"/>
        <w:autoSpaceDE w:val="0"/>
        <w:autoSpaceDN w:val="0"/>
        <w:adjustRightInd w:val="0"/>
        <w:ind w:left="0" w:right="-1" w:hanging="2"/>
        <w:jc w:val="both"/>
        <w:rPr>
          <w:rFonts w:ascii="Open Sans" w:hAnsi="Open Sans" w:cs="Open Sans"/>
          <w:color w:val="000000"/>
          <w:szCs w:val="20"/>
        </w:rPr>
      </w:pPr>
    </w:p>
    <w:p w14:paraId="1217DE55" w14:textId="6A2C4AEC" w:rsidR="00082A60" w:rsidRPr="007319B1" w:rsidRDefault="00720CDD" w:rsidP="000B680E">
      <w:pPr>
        <w:pStyle w:val="Heading1"/>
        <w:ind w:leftChars="0" w:left="0" w:firstLineChars="0" w:firstLine="0"/>
        <w:jc w:val="both"/>
        <w:rPr>
          <w:rFonts w:ascii="Open Sans" w:hAnsi="Open Sans" w:cs="Open Sans"/>
          <w:color w:val="000000"/>
          <w:sz w:val="20"/>
          <w:szCs w:val="20"/>
          <w:u w:val="single"/>
        </w:rPr>
      </w:pPr>
      <w:r w:rsidRPr="007319B1">
        <w:rPr>
          <w:rFonts w:ascii="Open Sans" w:hAnsi="Open Sans" w:cs="Open Sans"/>
          <w:color w:val="000000"/>
          <w:sz w:val="20"/>
          <w:szCs w:val="20"/>
          <w:u w:val="single"/>
        </w:rPr>
        <w:t>4.Recording attendance</w:t>
      </w:r>
    </w:p>
    <w:p w14:paraId="4CD4794B" w14:textId="77B24263" w:rsidR="008123A0" w:rsidRPr="000E6109" w:rsidRDefault="008123A0" w:rsidP="000B680E">
      <w:pPr>
        <w:spacing w:after="0" w:line="240" w:lineRule="auto"/>
        <w:ind w:left="0" w:hanging="2"/>
        <w:jc w:val="both"/>
        <w:rPr>
          <w:rFonts w:ascii="Open Sans" w:eastAsia="Times New Roman" w:hAnsi="Open Sans" w:cs="Open Sans"/>
          <w:color w:val="0000FF"/>
          <w:szCs w:val="20"/>
          <w:lang w:eastAsia="en-GB"/>
        </w:rPr>
      </w:pPr>
      <w:r w:rsidRPr="000E6109">
        <w:rPr>
          <w:rFonts w:ascii="Open Sans" w:eastAsia="Times New Roman" w:hAnsi="Open Sans" w:cs="Open Sans"/>
          <w:color w:val="0D0D0D"/>
          <w:szCs w:val="20"/>
          <w:lang w:eastAsia="en-GB"/>
        </w:rPr>
        <w:t xml:space="preserve">The school’s admission register and daily attendance registers are kept in accordance with the </w:t>
      </w:r>
      <w:r w:rsidRPr="000E6109">
        <w:rPr>
          <w:rFonts w:ascii="Open Sans" w:hAnsi="Open Sans" w:cs="Open Sans"/>
          <w:szCs w:val="20"/>
        </w:rPr>
        <w:t xml:space="preserve"> </w:t>
      </w:r>
      <w:hyperlink r:id="rId22" w:history="1">
        <w:r w:rsidRPr="000E6109">
          <w:rPr>
            <w:rStyle w:val="Hyperlink"/>
            <w:rFonts w:ascii="Open Sans" w:eastAsia="Times New Roman" w:hAnsi="Open Sans" w:cs="Open Sans"/>
            <w:szCs w:val="20"/>
            <w:lang w:eastAsia="en-GB"/>
          </w:rPr>
          <w:t xml:space="preserve">School Attendance (Pupil Registration) (England) Regulations 2024 </w:t>
        </w:r>
      </w:hyperlink>
    </w:p>
    <w:p w14:paraId="38B923FE" w14:textId="77777777" w:rsidR="00082A60" w:rsidRPr="000E6109" w:rsidRDefault="00720CDD" w:rsidP="000B680E">
      <w:pPr>
        <w:pBdr>
          <w:top w:val="nil"/>
          <w:left w:val="nil"/>
          <w:bottom w:val="nil"/>
          <w:right w:val="nil"/>
          <w:between w:val="nil"/>
        </w:pBdr>
        <w:spacing w:before="240" w:line="240" w:lineRule="auto"/>
        <w:ind w:left="0" w:hanging="2"/>
        <w:jc w:val="both"/>
        <w:rPr>
          <w:rFonts w:ascii="Open Sans" w:hAnsi="Open Sans" w:cs="Open Sans"/>
          <w:b/>
          <w:szCs w:val="20"/>
        </w:rPr>
      </w:pPr>
      <w:r w:rsidRPr="000E6109">
        <w:rPr>
          <w:rFonts w:ascii="Open Sans" w:hAnsi="Open Sans" w:cs="Open Sans"/>
          <w:b/>
          <w:szCs w:val="20"/>
        </w:rPr>
        <w:t xml:space="preserve">4.1 Attendance register </w:t>
      </w:r>
    </w:p>
    <w:p w14:paraId="73916530" w14:textId="23BFB9AA" w:rsidR="00375ED8" w:rsidRPr="000E6109" w:rsidRDefault="00375ED8" w:rsidP="000B680E">
      <w:pPr>
        <w:ind w:left="0" w:hanging="2"/>
        <w:jc w:val="both"/>
        <w:rPr>
          <w:rFonts w:ascii="Open Sans" w:hAnsi="Open Sans" w:cs="Open Sans"/>
          <w:szCs w:val="20"/>
        </w:rPr>
      </w:pPr>
      <w:r w:rsidRPr="000E6109">
        <w:rPr>
          <w:rFonts w:ascii="Open Sans" w:hAnsi="Open Sans" w:cs="Open Sans"/>
          <w:szCs w:val="20"/>
        </w:rPr>
        <w:t xml:space="preserve">We keep an attendance register using </w:t>
      </w:r>
      <w:r w:rsidR="00487242" w:rsidRPr="000E6109">
        <w:rPr>
          <w:rFonts w:ascii="Open Sans" w:hAnsi="Open Sans" w:cs="Open Sans"/>
          <w:szCs w:val="20"/>
        </w:rPr>
        <w:t>an MIS</w:t>
      </w:r>
      <w:r w:rsidRPr="000E6109">
        <w:rPr>
          <w:rFonts w:ascii="Open Sans" w:hAnsi="Open Sans" w:cs="Open Sans"/>
          <w:szCs w:val="20"/>
        </w:rPr>
        <w:t xml:space="preserve"> and place all pupils onto this register.</w:t>
      </w:r>
    </w:p>
    <w:p w14:paraId="32D024D0" w14:textId="5BFA94FC" w:rsidR="00A57F94" w:rsidRPr="000E6109" w:rsidRDefault="00720CDD" w:rsidP="005E0040">
      <w:pPr>
        <w:ind w:left="0" w:hanging="2"/>
        <w:jc w:val="both"/>
        <w:rPr>
          <w:rFonts w:ascii="Open Sans" w:hAnsi="Open Sans" w:cs="Open Sans"/>
          <w:szCs w:val="20"/>
        </w:rPr>
      </w:pPr>
      <w:r w:rsidRPr="000E6109">
        <w:rPr>
          <w:rFonts w:ascii="Open Sans" w:hAnsi="Open Sans" w:cs="Open Sans"/>
          <w:color w:val="000000"/>
          <w:szCs w:val="20"/>
        </w:rPr>
        <w:lastRenderedPageBreak/>
        <w:t xml:space="preserve">The register is an accurate reflection of a pupil’s attendance and a legal document which may be used as evidence in court. The decision on whether to </w:t>
      </w:r>
      <w:proofErr w:type="spellStart"/>
      <w:r w:rsidRPr="000E6109">
        <w:rPr>
          <w:rFonts w:ascii="Open Sans" w:hAnsi="Open Sans" w:cs="Open Sans"/>
          <w:color w:val="000000"/>
          <w:szCs w:val="20"/>
        </w:rPr>
        <w:t>authorise</w:t>
      </w:r>
      <w:proofErr w:type="spellEnd"/>
      <w:r w:rsidRPr="000E6109">
        <w:rPr>
          <w:rFonts w:ascii="Open Sans" w:hAnsi="Open Sans" w:cs="Open Sans"/>
          <w:color w:val="000000"/>
          <w:szCs w:val="20"/>
        </w:rPr>
        <w:t xml:space="preserve"> an absence </w:t>
      </w:r>
      <w:proofErr w:type="gramStart"/>
      <w:r w:rsidRPr="000E6109">
        <w:rPr>
          <w:rFonts w:ascii="Open Sans" w:hAnsi="Open Sans" w:cs="Open Sans"/>
          <w:color w:val="000000"/>
          <w:szCs w:val="20"/>
        </w:rPr>
        <w:t>rests</w:t>
      </w:r>
      <w:proofErr w:type="gramEnd"/>
      <w:r w:rsidRPr="000E6109">
        <w:rPr>
          <w:rFonts w:ascii="Open Sans" w:hAnsi="Open Sans" w:cs="Open Sans"/>
          <w:color w:val="000000"/>
          <w:szCs w:val="20"/>
        </w:rPr>
        <w:t xml:space="preserve"> with the headteacher. </w:t>
      </w:r>
      <w:r w:rsidR="007B0930" w:rsidRPr="000E6109">
        <w:rPr>
          <w:rFonts w:ascii="Open Sans" w:hAnsi="Open Sans" w:cs="Open Sans"/>
          <w:color w:val="000000"/>
          <w:szCs w:val="20"/>
        </w:rPr>
        <w:t xml:space="preserve">A staff member </w:t>
      </w:r>
      <w:r w:rsidR="00F65310" w:rsidRPr="000E6109">
        <w:rPr>
          <w:rFonts w:ascii="Open Sans" w:eastAsia="Times New Roman" w:hAnsi="Open Sans" w:cs="Open Sans"/>
          <w:color w:val="0D0D0D"/>
          <w:position w:val="0"/>
          <w:szCs w:val="20"/>
          <w:lang w:val="en-GB" w:eastAsia="en-GB"/>
        </w:rPr>
        <w:t>takes</w:t>
      </w:r>
      <w:r w:rsidR="007B0930" w:rsidRPr="000E6109">
        <w:rPr>
          <w:rFonts w:ascii="Open Sans" w:eastAsia="Times New Roman" w:hAnsi="Open Sans" w:cs="Open Sans"/>
          <w:color w:val="0D0D0D"/>
          <w:position w:val="0"/>
          <w:szCs w:val="20"/>
          <w:lang w:val="en-GB" w:eastAsia="en-GB"/>
        </w:rPr>
        <w:t xml:space="preserve"> the attendance register at the start of each morning session of each school day and once during each afternoon session. On each occasion they record whether each registered pupil is physically present in school or, if not, the reason they are not in school by using the appropriate national attendance and absence codes from regulation 10 of the School Attendance Regulations 2024.</w:t>
      </w:r>
      <w:r w:rsidR="007B0930" w:rsidRPr="000E6109">
        <w:rPr>
          <w:rFonts w:ascii="Open Sans" w:eastAsia="Times New Roman" w:hAnsi="Open Sans" w:cs="Open Sans"/>
          <w:position w:val="0"/>
          <w:szCs w:val="20"/>
          <w:lang w:val="en-GB" w:eastAsia="en-GB"/>
        </w:rPr>
        <w:t xml:space="preserve"> </w:t>
      </w:r>
      <w:r w:rsidR="00CA392A" w:rsidRPr="000E6109">
        <w:rPr>
          <w:rFonts w:ascii="Open Sans" w:hAnsi="Open Sans" w:cs="Open Sans"/>
          <w:szCs w:val="20"/>
        </w:rPr>
        <w:t>See appendix 1 for the DfE attendance codes.</w:t>
      </w:r>
    </w:p>
    <w:p w14:paraId="4130A5A2" w14:textId="77777777"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 xml:space="preserve">The office staff will make </w:t>
      </w:r>
      <w:proofErr w:type="gramStart"/>
      <w:r w:rsidRPr="000E6109">
        <w:rPr>
          <w:rFonts w:ascii="Open Sans" w:hAnsi="Open Sans" w:cs="Open Sans"/>
          <w:szCs w:val="20"/>
        </w:rPr>
        <w:t>any</w:t>
      </w:r>
      <w:proofErr w:type="gramEnd"/>
      <w:r w:rsidRPr="000E6109">
        <w:rPr>
          <w:rFonts w:ascii="Open Sans" w:hAnsi="Open Sans" w:cs="Open Sans"/>
          <w:szCs w:val="20"/>
        </w:rPr>
        <w:t xml:space="preserve"> notes on the register with details of the reason for the absence.</w:t>
      </w:r>
    </w:p>
    <w:p w14:paraId="024F1E48" w14:textId="4EB395B2" w:rsidR="00082A60" w:rsidRPr="00AD33BB" w:rsidRDefault="00720CDD" w:rsidP="000B680E">
      <w:pPr>
        <w:ind w:left="0" w:hanging="2"/>
        <w:jc w:val="both"/>
        <w:rPr>
          <w:rFonts w:ascii="Open Sans" w:hAnsi="Open Sans" w:cs="Open Sans"/>
          <w:szCs w:val="20"/>
        </w:rPr>
      </w:pPr>
      <w:r w:rsidRPr="000E6109">
        <w:rPr>
          <w:rFonts w:ascii="Open Sans" w:hAnsi="Open Sans" w:cs="Open Sans"/>
          <w:szCs w:val="20"/>
        </w:rPr>
        <w:t xml:space="preserve">At School, pupils must arrive in school by </w:t>
      </w:r>
      <w:r w:rsidRPr="00AD33BB">
        <w:rPr>
          <w:rFonts w:ascii="Open Sans" w:hAnsi="Open Sans" w:cs="Open Sans"/>
          <w:szCs w:val="20"/>
        </w:rPr>
        <w:t>8.</w:t>
      </w:r>
      <w:r w:rsidR="00AD33BB" w:rsidRPr="00AD33BB">
        <w:rPr>
          <w:rFonts w:ascii="Open Sans" w:hAnsi="Open Sans" w:cs="Open Sans"/>
          <w:szCs w:val="20"/>
        </w:rPr>
        <w:t>45</w:t>
      </w:r>
      <w:r w:rsidRPr="00AD33BB">
        <w:rPr>
          <w:rFonts w:ascii="Open Sans" w:hAnsi="Open Sans" w:cs="Open Sans"/>
          <w:szCs w:val="20"/>
        </w:rPr>
        <w:t xml:space="preserve">am on each school day. </w:t>
      </w:r>
    </w:p>
    <w:p w14:paraId="0C3D9B7C" w14:textId="610A956A" w:rsidR="00082A60" w:rsidRPr="000E6109" w:rsidRDefault="00720CDD" w:rsidP="000B680E">
      <w:pPr>
        <w:ind w:left="0" w:hanging="2"/>
        <w:jc w:val="both"/>
        <w:rPr>
          <w:rFonts w:ascii="Open Sans" w:hAnsi="Open Sans" w:cs="Open Sans"/>
          <w:szCs w:val="20"/>
        </w:rPr>
      </w:pPr>
      <w:r w:rsidRPr="00AD33BB">
        <w:rPr>
          <w:rFonts w:ascii="Open Sans" w:hAnsi="Open Sans" w:cs="Open Sans"/>
          <w:szCs w:val="20"/>
        </w:rPr>
        <w:t>The register for the first session will be taken at 8:</w:t>
      </w:r>
      <w:r w:rsidR="00AD33BB" w:rsidRPr="00AD33BB">
        <w:rPr>
          <w:rFonts w:ascii="Open Sans" w:hAnsi="Open Sans" w:cs="Open Sans"/>
          <w:szCs w:val="20"/>
        </w:rPr>
        <w:t>45</w:t>
      </w:r>
      <w:r w:rsidRPr="00AD33BB">
        <w:rPr>
          <w:rFonts w:ascii="Open Sans" w:hAnsi="Open Sans" w:cs="Open Sans"/>
          <w:szCs w:val="20"/>
        </w:rPr>
        <w:t>am and will be kept open until 9.1</w:t>
      </w:r>
      <w:r w:rsidR="00AD33BB" w:rsidRPr="00AD33BB">
        <w:rPr>
          <w:rFonts w:ascii="Open Sans" w:hAnsi="Open Sans" w:cs="Open Sans"/>
          <w:szCs w:val="20"/>
        </w:rPr>
        <w:t xml:space="preserve">5 </w:t>
      </w:r>
      <w:r w:rsidRPr="00AD33BB">
        <w:rPr>
          <w:rFonts w:ascii="Open Sans" w:hAnsi="Open Sans" w:cs="Open Sans"/>
          <w:szCs w:val="20"/>
        </w:rPr>
        <w:t>am. The register for the second session will be taken at 1pm and will be kept open until 1.3</w:t>
      </w:r>
      <w:r w:rsidR="00AD33BB" w:rsidRPr="00AD33BB">
        <w:rPr>
          <w:rFonts w:ascii="Open Sans" w:hAnsi="Open Sans" w:cs="Open Sans"/>
          <w:szCs w:val="20"/>
        </w:rPr>
        <w:t>0</w:t>
      </w:r>
      <w:r w:rsidRPr="00AD33BB">
        <w:rPr>
          <w:rFonts w:ascii="Open Sans" w:hAnsi="Open Sans" w:cs="Open Sans"/>
          <w:szCs w:val="20"/>
        </w:rPr>
        <w:t>pm.</w:t>
      </w:r>
      <w:r w:rsidRPr="000E6109">
        <w:rPr>
          <w:rFonts w:ascii="Open Sans" w:hAnsi="Open Sans" w:cs="Open Sans"/>
          <w:szCs w:val="20"/>
        </w:rPr>
        <w:t xml:space="preserve"> </w:t>
      </w:r>
    </w:p>
    <w:p w14:paraId="32829520" w14:textId="77777777" w:rsidR="00082A60" w:rsidRPr="000E6109" w:rsidRDefault="00720CDD" w:rsidP="000B680E">
      <w:pPr>
        <w:ind w:left="0" w:hanging="2"/>
        <w:jc w:val="both"/>
        <w:rPr>
          <w:rFonts w:ascii="Open Sans" w:hAnsi="Open Sans" w:cs="Open Sans"/>
          <w:szCs w:val="20"/>
        </w:rPr>
      </w:pPr>
      <w:r w:rsidRPr="000E6109">
        <w:rPr>
          <w:rFonts w:ascii="Open Sans" w:hAnsi="Open Sans" w:cs="Open Sans"/>
          <w:b/>
          <w:szCs w:val="20"/>
        </w:rPr>
        <w:t xml:space="preserve">4.2 Lateness and punctuality </w:t>
      </w:r>
    </w:p>
    <w:p w14:paraId="569FC57D" w14:textId="77777777" w:rsidR="00082A60" w:rsidRPr="000E6109" w:rsidRDefault="00720CDD" w:rsidP="000B680E">
      <w:pPr>
        <w:ind w:left="0" w:hanging="2"/>
        <w:jc w:val="both"/>
        <w:rPr>
          <w:rFonts w:ascii="Open Sans" w:hAnsi="Open Sans" w:cs="Open Sans"/>
          <w:szCs w:val="20"/>
        </w:rPr>
      </w:pPr>
      <w:r w:rsidRPr="000E6109">
        <w:rPr>
          <w:rFonts w:ascii="Open Sans" w:hAnsi="Open Sans" w:cs="Open Sans"/>
          <w:szCs w:val="20"/>
        </w:rPr>
        <w:t>A pupil who arrives late:</w:t>
      </w:r>
    </w:p>
    <w:p w14:paraId="4A683695" w14:textId="77777777" w:rsidR="00082A60" w:rsidRPr="000E6109" w:rsidRDefault="00720CDD" w:rsidP="000B680E">
      <w:pPr>
        <w:numPr>
          <w:ilvl w:val="0"/>
          <w:numId w:val="19"/>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Before the register has </w:t>
      </w:r>
      <w:proofErr w:type="gramStart"/>
      <w:r w:rsidRPr="000E6109">
        <w:rPr>
          <w:rFonts w:ascii="Open Sans" w:hAnsi="Open Sans" w:cs="Open Sans"/>
          <w:color w:val="000000"/>
          <w:szCs w:val="20"/>
        </w:rPr>
        <w:t>closed</w:t>
      </w:r>
      <w:proofErr w:type="gramEnd"/>
      <w:r w:rsidRPr="000E6109">
        <w:rPr>
          <w:rFonts w:ascii="Open Sans" w:hAnsi="Open Sans" w:cs="Open Sans"/>
          <w:color w:val="000000"/>
          <w:szCs w:val="20"/>
        </w:rPr>
        <w:t xml:space="preserve"> will be marked as late, using the appropriate code</w:t>
      </w:r>
    </w:p>
    <w:p w14:paraId="1B02DABB" w14:textId="7BC6BFD4" w:rsidR="00082A60" w:rsidRPr="000E6109" w:rsidRDefault="00720CDD" w:rsidP="000B680E">
      <w:pPr>
        <w:numPr>
          <w:ilvl w:val="0"/>
          <w:numId w:val="19"/>
        </w:numPr>
        <w:pBdr>
          <w:top w:val="nil"/>
          <w:left w:val="nil"/>
          <w:bottom w:val="nil"/>
          <w:right w:val="nil"/>
          <w:between w:val="nil"/>
        </w:pBdr>
        <w:spacing w:line="240" w:lineRule="auto"/>
        <w:ind w:left="0" w:hanging="2"/>
        <w:jc w:val="both"/>
        <w:rPr>
          <w:rFonts w:ascii="Open Sans" w:hAnsi="Open Sans" w:cs="Open Sans"/>
          <w:color w:val="000000"/>
          <w:szCs w:val="20"/>
        </w:rPr>
      </w:pPr>
      <w:r w:rsidRPr="000E6109">
        <w:rPr>
          <w:rFonts w:ascii="Open Sans" w:hAnsi="Open Sans" w:cs="Open Sans"/>
          <w:color w:val="000000"/>
          <w:szCs w:val="20"/>
        </w:rPr>
        <w:t>After the register has closed</w:t>
      </w:r>
      <w:r w:rsidR="00C32A58" w:rsidRPr="000E6109">
        <w:rPr>
          <w:rFonts w:ascii="Open Sans" w:hAnsi="Open Sans" w:cs="Open Sans"/>
          <w:color w:val="000000"/>
          <w:szCs w:val="20"/>
        </w:rPr>
        <w:t>,</w:t>
      </w:r>
      <w:r w:rsidRPr="000E6109">
        <w:rPr>
          <w:rFonts w:ascii="Open Sans" w:hAnsi="Open Sans" w:cs="Open Sans"/>
          <w:color w:val="000000"/>
          <w:szCs w:val="20"/>
        </w:rPr>
        <w:t xml:space="preserve"> children will be marked as </w:t>
      </w:r>
      <w:proofErr w:type="spellStart"/>
      <w:r w:rsidRPr="000E6109">
        <w:rPr>
          <w:rFonts w:ascii="Open Sans" w:hAnsi="Open Sans" w:cs="Open Sans"/>
          <w:color w:val="000000"/>
          <w:szCs w:val="20"/>
        </w:rPr>
        <w:t>unauthorised</w:t>
      </w:r>
      <w:proofErr w:type="spellEnd"/>
      <w:r w:rsidRPr="000E6109">
        <w:rPr>
          <w:rFonts w:ascii="Open Sans" w:hAnsi="Open Sans" w:cs="Open Sans"/>
          <w:color w:val="000000"/>
          <w:szCs w:val="20"/>
        </w:rPr>
        <w:t xml:space="preserve"> late, using the appropriate code. This means that children arriving after this time will receive a mark that shows them to be </w:t>
      </w:r>
      <w:r w:rsidR="00C32A58" w:rsidRPr="000E6109">
        <w:rPr>
          <w:rFonts w:ascii="Open Sans" w:hAnsi="Open Sans" w:cs="Open Sans"/>
          <w:color w:val="000000"/>
          <w:szCs w:val="20"/>
        </w:rPr>
        <w:t>on-site</w:t>
      </w:r>
      <w:r w:rsidRPr="000E6109">
        <w:rPr>
          <w:rFonts w:ascii="Open Sans" w:hAnsi="Open Sans" w:cs="Open Sans"/>
          <w:color w:val="000000"/>
          <w:szCs w:val="20"/>
        </w:rPr>
        <w:t xml:space="preserve">, but this will not count as a present mark. It will mean that they have an </w:t>
      </w:r>
      <w:proofErr w:type="spellStart"/>
      <w:r w:rsidRPr="000E6109">
        <w:rPr>
          <w:rFonts w:ascii="Open Sans" w:hAnsi="Open Sans" w:cs="Open Sans"/>
          <w:color w:val="000000"/>
          <w:szCs w:val="20"/>
        </w:rPr>
        <w:t>unauthorised</w:t>
      </w:r>
      <w:proofErr w:type="spellEnd"/>
      <w:r w:rsidRPr="000E6109">
        <w:rPr>
          <w:rFonts w:ascii="Open Sans" w:hAnsi="Open Sans" w:cs="Open Sans"/>
          <w:color w:val="000000"/>
          <w:szCs w:val="20"/>
        </w:rPr>
        <w:t xml:space="preserve"> absence unless the explanation for the late arrival is accepted by the headteacher, in which case they will be marked as late using the appropriate code. </w:t>
      </w:r>
    </w:p>
    <w:p w14:paraId="578E014A" w14:textId="12BA33AF" w:rsidR="00082A60" w:rsidRPr="000E6109"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bookmarkStart w:id="13" w:name="_heading=h.26in1rg" w:colFirst="0" w:colLast="0"/>
      <w:bookmarkEnd w:id="13"/>
      <w:r w:rsidRPr="000E6109">
        <w:rPr>
          <w:rFonts w:ascii="Open Sans" w:hAnsi="Open Sans" w:cs="Open Sans"/>
          <w:color w:val="000000"/>
          <w:szCs w:val="20"/>
        </w:rPr>
        <w:t xml:space="preserve">If </w:t>
      </w:r>
      <w:r w:rsidR="00445E1B" w:rsidRPr="000E6109">
        <w:rPr>
          <w:rFonts w:ascii="Open Sans" w:hAnsi="Open Sans" w:cs="Open Sans"/>
          <w:color w:val="000000"/>
          <w:szCs w:val="20"/>
        </w:rPr>
        <w:t>a</w:t>
      </w:r>
      <w:r w:rsidRPr="000E6109">
        <w:rPr>
          <w:rFonts w:ascii="Open Sans" w:hAnsi="Open Sans" w:cs="Open Sans"/>
          <w:color w:val="000000"/>
          <w:szCs w:val="20"/>
        </w:rPr>
        <w:t xml:space="preserve"> child has a persistent late record</w:t>
      </w:r>
      <w:r w:rsidRPr="000E6109">
        <w:rPr>
          <w:rFonts w:ascii="Open Sans" w:hAnsi="Open Sans" w:cs="Open Sans"/>
          <w:color w:val="00B050"/>
          <w:szCs w:val="20"/>
        </w:rPr>
        <w:t>,</w:t>
      </w:r>
      <w:r w:rsidRPr="000E6109">
        <w:rPr>
          <w:rFonts w:ascii="Open Sans" w:hAnsi="Open Sans" w:cs="Open Sans"/>
          <w:color w:val="000000"/>
          <w:szCs w:val="20"/>
        </w:rPr>
        <w:t xml:space="preserve"> </w:t>
      </w:r>
      <w:r w:rsidR="00445E1B" w:rsidRPr="000E6109">
        <w:rPr>
          <w:rFonts w:ascii="Open Sans" w:hAnsi="Open Sans" w:cs="Open Sans"/>
          <w:color w:val="000000"/>
          <w:szCs w:val="20"/>
        </w:rPr>
        <w:t>the parent</w:t>
      </w:r>
      <w:r w:rsidRPr="000E6109">
        <w:rPr>
          <w:rFonts w:ascii="Open Sans" w:hAnsi="Open Sans" w:cs="Open Sans"/>
          <w:color w:val="000000"/>
          <w:szCs w:val="20"/>
        </w:rPr>
        <w:t xml:space="preserve"> will be asked to meet with a member of </w:t>
      </w:r>
      <w:r w:rsidR="00C32A58" w:rsidRPr="000E6109">
        <w:rPr>
          <w:rFonts w:ascii="Open Sans" w:hAnsi="Open Sans" w:cs="Open Sans"/>
          <w:color w:val="000000"/>
          <w:szCs w:val="20"/>
        </w:rPr>
        <w:t xml:space="preserve">the </w:t>
      </w:r>
      <w:r w:rsidRPr="000E6109">
        <w:rPr>
          <w:rFonts w:ascii="Open Sans" w:hAnsi="Open Sans" w:cs="Open Sans"/>
          <w:color w:val="000000"/>
          <w:szCs w:val="20"/>
        </w:rPr>
        <w:t xml:space="preserve">school staff and/or the Education Welfare Officer to resolve the problem. </w:t>
      </w:r>
      <w:r w:rsidR="00445E1B" w:rsidRPr="000E6109">
        <w:rPr>
          <w:rFonts w:ascii="Open Sans" w:hAnsi="Open Sans" w:cs="Open Sans"/>
          <w:color w:val="000000"/>
          <w:szCs w:val="20"/>
        </w:rPr>
        <w:t xml:space="preserve">Parents are encouraged </w:t>
      </w:r>
      <w:r w:rsidRPr="000E6109">
        <w:rPr>
          <w:rFonts w:ascii="Open Sans" w:hAnsi="Open Sans" w:cs="Open Sans"/>
          <w:color w:val="000000"/>
          <w:szCs w:val="20"/>
        </w:rPr>
        <w:t xml:space="preserve">to approach </w:t>
      </w:r>
      <w:r w:rsidR="00445E1B" w:rsidRPr="000E6109">
        <w:rPr>
          <w:rFonts w:ascii="Open Sans" w:hAnsi="Open Sans" w:cs="Open Sans"/>
          <w:color w:val="000000"/>
          <w:szCs w:val="20"/>
        </w:rPr>
        <w:t xml:space="preserve">the school </w:t>
      </w:r>
      <w:r w:rsidRPr="000E6109">
        <w:rPr>
          <w:rFonts w:ascii="Open Sans" w:hAnsi="Open Sans" w:cs="Open Sans"/>
          <w:color w:val="000000"/>
          <w:szCs w:val="20"/>
        </w:rPr>
        <w:t xml:space="preserve">if </w:t>
      </w:r>
      <w:r w:rsidR="00445E1B" w:rsidRPr="000E6109">
        <w:rPr>
          <w:rFonts w:ascii="Open Sans" w:hAnsi="Open Sans" w:cs="Open Sans"/>
          <w:color w:val="000000"/>
          <w:szCs w:val="20"/>
        </w:rPr>
        <w:t>they</w:t>
      </w:r>
      <w:r w:rsidRPr="000E6109">
        <w:rPr>
          <w:rFonts w:ascii="Open Sans" w:hAnsi="Open Sans" w:cs="Open Sans"/>
          <w:color w:val="000000"/>
          <w:szCs w:val="20"/>
        </w:rPr>
        <w:t xml:space="preserve"> are having problems getting </w:t>
      </w:r>
      <w:r w:rsidR="00445E1B" w:rsidRPr="000E6109">
        <w:rPr>
          <w:rFonts w:ascii="Open Sans" w:hAnsi="Open Sans" w:cs="Open Sans"/>
          <w:color w:val="000000"/>
          <w:szCs w:val="20"/>
        </w:rPr>
        <w:t>their</w:t>
      </w:r>
      <w:r w:rsidRPr="000E6109">
        <w:rPr>
          <w:rFonts w:ascii="Open Sans" w:hAnsi="Open Sans" w:cs="Open Sans"/>
          <w:color w:val="000000"/>
          <w:szCs w:val="20"/>
        </w:rPr>
        <w:t xml:space="preserve"> child to school. </w:t>
      </w:r>
      <w:r w:rsidR="00B43342" w:rsidRPr="000E6109">
        <w:rPr>
          <w:rFonts w:ascii="Open Sans" w:hAnsi="Open Sans" w:cs="Open Sans"/>
          <w:color w:val="000000"/>
          <w:szCs w:val="20"/>
        </w:rPr>
        <w:t>If the school and parents, working together, are</w:t>
      </w:r>
      <w:r w:rsidRPr="000E6109">
        <w:rPr>
          <w:rFonts w:ascii="Open Sans" w:hAnsi="Open Sans" w:cs="Open Sans"/>
          <w:color w:val="000000"/>
          <w:szCs w:val="20"/>
        </w:rPr>
        <w:t xml:space="preserve"> unable to resolve any ongoing lateness issues, </w:t>
      </w:r>
      <w:r w:rsidR="00B43342" w:rsidRPr="000E6109">
        <w:rPr>
          <w:rFonts w:ascii="Open Sans" w:hAnsi="Open Sans" w:cs="Open Sans"/>
          <w:color w:val="000000"/>
          <w:szCs w:val="20"/>
        </w:rPr>
        <w:t>the school</w:t>
      </w:r>
      <w:r w:rsidRPr="000E6109">
        <w:rPr>
          <w:rFonts w:ascii="Open Sans" w:hAnsi="Open Sans" w:cs="Open Sans"/>
          <w:color w:val="000000"/>
          <w:szCs w:val="20"/>
        </w:rPr>
        <w:t xml:space="preserve"> reserve</w:t>
      </w:r>
      <w:r w:rsidR="00B43342" w:rsidRPr="000E6109">
        <w:rPr>
          <w:rFonts w:ascii="Open Sans" w:hAnsi="Open Sans" w:cs="Open Sans"/>
          <w:color w:val="000000"/>
          <w:szCs w:val="20"/>
        </w:rPr>
        <w:t>s</w:t>
      </w:r>
      <w:r w:rsidRPr="000E6109">
        <w:rPr>
          <w:rFonts w:ascii="Open Sans" w:hAnsi="Open Sans" w:cs="Open Sans"/>
          <w:color w:val="000000"/>
          <w:szCs w:val="20"/>
        </w:rPr>
        <w:t xml:space="preserve"> the right to bring forward the </w:t>
      </w:r>
      <w:proofErr w:type="gramStart"/>
      <w:r w:rsidRPr="000E6109">
        <w:rPr>
          <w:rFonts w:ascii="Open Sans" w:hAnsi="Open Sans" w:cs="Open Sans"/>
          <w:color w:val="000000"/>
          <w:szCs w:val="20"/>
        </w:rPr>
        <w:t>close</w:t>
      </w:r>
      <w:proofErr w:type="gramEnd"/>
      <w:r w:rsidRPr="000E6109">
        <w:rPr>
          <w:rFonts w:ascii="Open Sans" w:hAnsi="Open Sans" w:cs="Open Sans"/>
          <w:color w:val="000000"/>
          <w:szCs w:val="20"/>
        </w:rPr>
        <w:t xml:space="preserve"> of </w:t>
      </w:r>
      <w:r w:rsidR="00B43342" w:rsidRPr="000E6109">
        <w:rPr>
          <w:rFonts w:ascii="Open Sans" w:hAnsi="Open Sans" w:cs="Open Sans"/>
          <w:color w:val="000000"/>
          <w:szCs w:val="20"/>
        </w:rPr>
        <w:t xml:space="preserve">the </w:t>
      </w:r>
      <w:r w:rsidRPr="000E6109">
        <w:rPr>
          <w:rFonts w:ascii="Open Sans" w:hAnsi="Open Sans" w:cs="Open Sans"/>
          <w:color w:val="000000"/>
          <w:szCs w:val="20"/>
        </w:rPr>
        <w:t>register. This mean</w:t>
      </w:r>
      <w:r w:rsidR="00A83FBF" w:rsidRPr="000E6109">
        <w:rPr>
          <w:rFonts w:ascii="Open Sans" w:hAnsi="Open Sans" w:cs="Open Sans"/>
          <w:color w:val="000000"/>
          <w:szCs w:val="20"/>
        </w:rPr>
        <w:t>s</w:t>
      </w:r>
      <w:r w:rsidRPr="000E6109">
        <w:rPr>
          <w:rFonts w:ascii="Open Sans" w:hAnsi="Open Sans" w:cs="Open Sans"/>
          <w:color w:val="000000"/>
          <w:szCs w:val="20"/>
        </w:rPr>
        <w:t xml:space="preserve"> that </w:t>
      </w:r>
      <w:r w:rsidR="00A83FBF" w:rsidRPr="000E6109">
        <w:rPr>
          <w:rFonts w:ascii="Open Sans" w:hAnsi="Open Sans" w:cs="Open Sans"/>
          <w:color w:val="000000"/>
          <w:szCs w:val="20"/>
        </w:rPr>
        <w:t>the</w:t>
      </w:r>
      <w:r w:rsidRPr="000E6109">
        <w:rPr>
          <w:rFonts w:ascii="Open Sans" w:hAnsi="Open Sans" w:cs="Open Sans"/>
          <w:color w:val="000000"/>
          <w:szCs w:val="20"/>
        </w:rPr>
        <w:t xml:space="preserve"> child’s lateness </w:t>
      </w:r>
      <w:r w:rsidR="00A83FBF" w:rsidRPr="000E6109">
        <w:rPr>
          <w:rFonts w:ascii="Open Sans" w:hAnsi="Open Sans" w:cs="Open Sans"/>
          <w:color w:val="000000"/>
          <w:szCs w:val="20"/>
        </w:rPr>
        <w:t>will</w:t>
      </w:r>
      <w:r w:rsidRPr="000E6109">
        <w:rPr>
          <w:rFonts w:ascii="Open Sans" w:hAnsi="Open Sans" w:cs="Open Sans"/>
          <w:color w:val="000000"/>
          <w:szCs w:val="20"/>
        </w:rPr>
        <w:t xml:space="preserve"> be recorded as </w:t>
      </w:r>
      <w:proofErr w:type="spellStart"/>
      <w:r w:rsidRPr="000E6109">
        <w:rPr>
          <w:rFonts w:ascii="Open Sans" w:hAnsi="Open Sans" w:cs="Open Sans"/>
          <w:color w:val="000000"/>
          <w:szCs w:val="20"/>
        </w:rPr>
        <w:t>unauthorised</w:t>
      </w:r>
      <w:proofErr w:type="spellEnd"/>
      <w:r w:rsidR="00C3445F" w:rsidRPr="000E6109">
        <w:rPr>
          <w:rFonts w:ascii="Open Sans" w:hAnsi="Open Sans" w:cs="Open Sans"/>
          <w:color w:val="000000"/>
          <w:szCs w:val="20"/>
        </w:rPr>
        <w:t>,</w:t>
      </w:r>
      <w:r w:rsidRPr="000E6109">
        <w:rPr>
          <w:rFonts w:ascii="Open Sans" w:hAnsi="Open Sans" w:cs="Open Sans"/>
          <w:color w:val="000000"/>
          <w:szCs w:val="20"/>
        </w:rPr>
        <w:t xml:space="preserve"> which could result in the Education Welfare Service considering enforcement proceedings against </w:t>
      </w:r>
      <w:r w:rsidR="00C3445F" w:rsidRPr="000E6109">
        <w:rPr>
          <w:rFonts w:ascii="Open Sans" w:hAnsi="Open Sans" w:cs="Open Sans"/>
          <w:color w:val="000000"/>
          <w:szCs w:val="20"/>
        </w:rPr>
        <w:t>the parent</w:t>
      </w:r>
      <w:r w:rsidRPr="000E6109">
        <w:rPr>
          <w:rFonts w:ascii="Open Sans" w:hAnsi="Open Sans" w:cs="Open Sans"/>
          <w:color w:val="000000"/>
          <w:szCs w:val="20"/>
        </w:rPr>
        <w:t xml:space="preserve">. </w:t>
      </w:r>
      <w:r w:rsidR="00A83FBF" w:rsidRPr="000E6109">
        <w:rPr>
          <w:rFonts w:ascii="Open Sans" w:hAnsi="Open Sans" w:cs="Open Sans"/>
          <w:color w:val="000000"/>
          <w:szCs w:val="20"/>
        </w:rPr>
        <w:t>The school</w:t>
      </w:r>
      <w:r w:rsidRPr="000E6109">
        <w:rPr>
          <w:rFonts w:ascii="Open Sans" w:hAnsi="Open Sans" w:cs="Open Sans"/>
          <w:color w:val="000000"/>
          <w:szCs w:val="20"/>
        </w:rPr>
        <w:t xml:space="preserve"> will inform </w:t>
      </w:r>
      <w:r w:rsidR="00A83FBF" w:rsidRPr="000E6109">
        <w:rPr>
          <w:rFonts w:ascii="Open Sans" w:hAnsi="Open Sans" w:cs="Open Sans"/>
          <w:color w:val="000000"/>
          <w:szCs w:val="20"/>
        </w:rPr>
        <w:t xml:space="preserve">the </w:t>
      </w:r>
      <w:proofErr w:type="gramStart"/>
      <w:r w:rsidR="00A83FBF" w:rsidRPr="000E6109">
        <w:rPr>
          <w:rFonts w:ascii="Open Sans" w:hAnsi="Open Sans" w:cs="Open Sans"/>
          <w:color w:val="000000"/>
          <w:szCs w:val="20"/>
        </w:rPr>
        <w:t>parent</w:t>
      </w:r>
      <w:proofErr w:type="gramEnd"/>
      <w:r w:rsidRPr="000E6109">
        <w:rPr>
          <w:rFonts w:ascii="Open Sans" w:hAnsi="Open Sans" w:cs="Open Sans"/>
          <w:color w:val="000000"/>
          <w:szCs w:val="20"/>
        </w:rPr>
        <w:t xml:space="preserve"> in writing should this action be necessary.</w:t>
      </w:r>
    </w:p>
    <w:p w14:paraId="53B6AF63" w14:textId="77777777" w:rsidR="00082A60" w:rsidRPr="007319B1" w:rsidRDefault="00720CDD" w:rsidP="000B680E">
      <w:pPr>
        <w:pStyle w:val="Heading1"/>
        <w:ind w:left="0" w:hanging="2"/>
        <w:jc w:val="both"/>
        <w:rPr>
          <w:rFonts w:ascii="Open Sans" w:hAnsi="Open Sans" w:cs="Open Sans"/>
          <w:color w:val="000000"/>
          <w:sz w:val="20"/>
          <w:szCs w:val="20"/>
          <w:u w:val="single"/>
        </w:rPr>
      </w:pPr>
      <w:r w:rsidRPr="007319B1">
        <w:rPr>
          <w:rFonts w:ascii="Open Sans" w:hAnsi="Open Sans" w:cs="Open Sans"/>
          <w:color w:val="000000"/>
          <w:sz w:val="20"/>
          <w:szCs w:val="20"/>
          <w:u w:val="single"/>
        </w:rPr>
        <w:t>5. Understanding types of absence</w:t>
      </w:r>
    </w:p>
    <w:p w14:paraId="227357F0" w14:textId="77777777" w:rsidR="00082A60" w:rsidRPr="000E6109" w:rsidRDefault="00720CDD" w:rsidP="000B680E">
      <w:pPr>
        <w:tabs>
          <w:tab w:val="center" w:pos="9000"/>
        </w:tabs>
        <w:ind w:left="0" w:right="119" w:hanging="2"/>
        <w:jc w:val="both"/>
        <w:rPr>
          <w:rFonts w:ascii="Open Sans" w:hAnsi="Open Sans" w:cs="Open Sans"/>
          <w:szCs w:val="20"/>
        </w:rPr>
      </w:pPr>
      <w:r w:rsidRPr="000E6109">
        <w:rPr>
          <w:rFonts w:ascii="Open Sans" w:hAnsi="Open Sans" w:cs="Open Sans"/>
          <w:szCs w:val="20"/>
        </w:rPr>
        <w:t xml:space="preserve">Every half-day absence from school </w:t>
      </w:r>
      <w:proofErr w:type="gramStart"/>
      <w:r w:rsidRPr="000E6109">
        <w:rPr>
          <w:rFonts w:ascii="Open Sans" w:hAnsi="Open Sans" w:cs="Open Sans"/>
          <w:szCs w:val="20"/>
        </w:rPr>
        <w:t>has to</w:t>
      </w:r>
      <w:proofErr w:type="gramEnd"/>
      <w:r w:rsidRPr="000E6109">
        <w:rPr>
          <w:rFonts w:ascii="Open Sans" w:hAnsi="Open Sans" w:cs="Open Sans"/>
          <w:szCs w:val="20"/>
        </w:rPr>
        <w:t xml:space="preserve"> be classified by the school (not by the parents), as either AUTHORISED or UNAUTHORISED. This is why information about the cause of any absence is always required. </w:t>
      </w:r>
    </w:p>
    <w:p w14:paraId="3E01460A" w14:textId="2F51A558" w:rsidR="00082A60" w:rsidRPr="000E6109" w:rsidRDefault="00720CDD" w:rsidP="000B680E">
      <w:pPr>
        <w:tabs>
          <w:tab w:val="center" w:pos="9000"/>
        </w:tabs>
        <w:ind w:left="0" w:right="119" w:hanging="2"/>
        <w:jc w:val="both"/>
        <w:rPr>
          <w:rFonts w:ascii="Open Sans" w:hAnsi="Open Sans" w:cs="Open Sans"/>
          <w:b/>
          <w:szCs w:val="20"/>
        </w:rPr>
      </w:pPr>
      <w:proofErr w:type="spellStart"/>
      <w:r w:rsidRPr="000E6109">
        <w:rPr>
          <w:rFonts w:ascii="Open Sans" w:hAnsi="Open Sans" w:cs="Open Sans"/>
          <w:szCs w:val="20"/>
        </w:rPr>
        <w:t>Authorised</w:t>
      </w:r>
      <w:proofErr w:type="spellEnd"/>
      <w:r w:rsidRPr="000E6109">
        <w:rPr>
          <w:rFonts w:ascii="Open Sans" w:hAnsi="Open Sans" w:cs="Open Sans"/>
          <w:szCs w:val="20"/>
        </w:rPr>
        <w:t xml:space="preserve"> absences are mornings or afternoons away from school for an unavoidable reason like illness/medical appointments which unavoidably fall in school time, emergencies, or other unavoidable </w:t>
      </w:r>
      <w:proofErr w:type="gramStart"/>
      <w:r w:rsidRPr="000E6109">
        <w:rPr>
          <w:rFonts w:ascii="Open Sans" w:hAnsi="Open Sans" w:cs="Open Sans"/>
          <w:szCs w:val="20"/>
        </w:rPr>
        <w:t>cause</w:t>
      </w:r>
      <w:proofErr w:type="gramEnd"/>
      <w:r w:rsidRPr="000E6109">
        <w:rPr>
          <w:rFonts w:ascii="Open Sans" w:hAnsi="Open Sans" w:cs="Open Sans"/>
          <w:b/>
          <w:szCs w:val="20"/>
        </w:rPr>
        <w:t xml:space="preserve">. </w:t>
      </w:r>
      <w:r w:rsidRPr="000E6109">
        <w:rPr>
          <w:rFonts w:ascii="Open Sans" w:hAnsi="Open Sans" w:cs="Open Sans"/>
          <w:szCs w:val="20"/>
        </w:rPr>
        <w:t xml:space="preserve">However, </w:t>
      </w:r>
      <w:r w:rsidR="00F7540A" w:rsidRPr="000E6109">
        <w:rPr>
          <w:rFonts w:ascii="Open Sans" w:hAnsi="Open Sans" w:cs="Open Sans"/>
          <w:szCs w:val="20"/>
        </w:rPr>
        <w:t>the school</w:t>
      </w:r>
      <w:r w:rsidRPr="000E6109">
        <w:rPr>
          <w:rFonts w:ascii="Open Sans" w:hAnsi="Open Sans" w:cs="Open Sans"/>
          <w:szCs w:val="20"/>
        </w:rPr>
        <w:t xml:space="preserve"> encourage</w:t>
      </w:r>
      <w:r w:rsidR="00F7540A" w:rsidRPr="000E6109">
        <w:rPr>
          <w:rFonts w:ascii="Open Sans" w:hAnsi="Open Sans" w:cs="Open Sans"/>
          <w:szCs w:val="20"/>
        </w:rPr>
        <w:t>s</w:t>
      </w:r>
      <w:r w:rsidRPr="000E6109">
        <w:rPr>
          <w:rFonts w:ascii="Open Sans" w:hAnsi="Open Sans" w:cs="Open Sans"/>
          <w:szCs w:val="20"/>
        </w:rPr>
        <w:t xml:space="preserve"> parents to make medical and dental appointments out of school hours where possible. Where this is not possible, the pupil should be out of school for the minimum amount of time necessary.</w:t>
      </w:r>
    </w:p>
    <w:p w14:paraId="51E8BBC8" w14:textId="77777777" w:rsidR="00082A60" w:rsidRPr="000E6109" w:rsidRDefault="00720CDD" w:rsidP="000B680E">
      <w:pPr>
        <w:tabs>
          <w:tab w:val="center" w:pos="9000"/>
        </w:tabs>
        <w:ind w:left="0" w:right="119" w:hanging="2"/>
        <w:jc w:val="both"/>
        <w:rPr>
          <w:rFonts w:ascii="Open Sans" w:hAnsi="Open Sans" w:cs="Open Sans"/>
          <w:szCs w:val="20"/>
        </w:rPr>
      </w:pPr>
      <w:proofErr w:type="spellStart"/>
      <w:r w:rsidRPr="000E6109">
        <w:rPr>
          <w:rFonts w:ascii="Open Sans" w:hAnsi="Open Sans" w:cs="Open Sans"/>
          <w:szCs w:val="20"/>
        </w:rPr>
        <w:t>Unauthorised</w:t>
      </w:r>
      <w:proofErr w:type="spellEnd"/>
      <w:r w:rsidRPr="000E6109">
        <w:rPr>
          <w:rFonts w:ascii="Open Sans" w:hAnsi="Open Sans" w:cs="Open Sans"/>
          <w:szCs w:val="20"/>
        </w:rPr>
        <w:t xml:space="preserve"> absences are those which the school does not consider reasonable and for which no “leave" has been given. This type of absence can lead to the Local Authority using sanctions and/or legal proceedings.   Examples of this type of absence include:</w:t>
      </w:r>
    </w:p>
    <w:p w14:paraId="6878D2CD"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 xml:space="preserve">Parents/carers </w:t>
      </w:r>
      <w:proofErr w:type="gramStart"/>
      <w:r w:rsidRPr="000E6109">
        <w:rPr>
          <w:rFonts w:ascii="Open Sans" w:hAnsi="Open Sans" w:cs="Open Sans"/>
          <w:color w:val="000000"/>
          <w:szCs w:val="20"/>
        </w:rPr>
        <w:t>keeping</w:t>
      </w:r>
      <w:proofErr w:type="gramEnd"/>
      <w:r w:rsidRPr="000E6109">
        <w:rPr>
          <w:rFonts w:ascii="Open Sans" w:hAnsi="Open Sans" w:cs="Open Sans"/>
          <w:color w:val="000000"/>
          <w:szCs w:val="20"/>
        </w:rPr>
        <w:t xml:space="preserve"> children off school unnecessarily </w:t>
      </w:r>
    </w:p>
    <w:p w14:paraId="7E3BF8EE"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 xml:space="preserve">Truancy before or during the school day </w:t>
      </w:r>
    </w:p>
    <w:p w14:paraId="5DC9C955"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 xml:space="preserve">Absences which have never been properly explained or where supporting evidence has not been received </w:t>
      </w:r>
    </w:p>
    <w:p w14:paraId="213D99EC"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Children who arrive at school too late to get a mark</w:t>
      </w:r>
    </w:p>
    <w:p w14:paraId="5346B69E"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Shopping, looking after other children or birthdays</w:t>
      </w:r>
    </w:p>
    <w:p w14:paraId="5AD8BAF7" w14:textId="77777777" w:rsidR="00082A60" w:rsidRPr="000E6109" w:rsidRDefault="00720CDD" w:rsidP="000B680E">
      <w:pPr>
        <w:pStyle w:val="ListParagraph"/>
        <w:widowControl w:val="0"/>
        <w:numPr>
          <w:ilvl w:val="0"/>
          <w:numId w:val="23"/>
        </w:numPr>
        <w:pBdr>
          <w:top w:val="nil"/>
          <w:left w:val="nil"/>
          <w:bottom w:val="nil"/>
          <w:right w:val="nil"/>
          <w:between w:val="nil"/>
        </w:pBdr>
        <w:tabs>
          <w:tab w:val="center" w:pos="9000"/>
        </w:tabs>
        <w:spacing w:after="0" w:line="240" w:lineRule="auto"/>
        <w:ind w:leftChars="0" w:right="119" w:firstLineChars="0"/>
        <w:jc w:val="both"/>
        <w:rPr>
          <w:rFonts w:ascii="Open Sans" w:hAnsi="Open Sans" w:cs="Open Sans"/>
          <w:color w:val="000000"/>
          <w:szCs w:val="20"/>
        </w:rPr>
      </w:pPr>
      <w:r w:rsidRPr="000E6109">
        <w:rPr>
          <w:rFonts w:ascii="Open Sans" w:hAnsi="Open Sans" w:cs="Open Sans"/>
          <w:color w:val="000000"/>
          <w:szCs w:val="20"/>
        </w:rPr>
        <w:t>Day trips and holidays in term time.</w:t>
      </w:r>
    </w:p>
    <w:p w14:paraId="47898154" w14:textId="77777777" w:rsidR="00082A60" w:rsidRPr="00D90B3F" w:rsidRDefault="00082A60" w:rsidP="000B680E">
      <w:pPr>
        <w:tabs>
          <w:tab w:val="center" w:pos="9000"/>
        </w:tabs>
        <w:ind w:left="0" w:right="119" w:hanging="2"/>
        <w:jc w:val="both"/>
        <w:rPr>
          <w:rFonts w:ascii="Open Sans" w:hAnsi="Open Sans" w:cs="Open Sans"/>
          <w:color w:val="000000"/>
          <w:szCs w:val="20"/>
        </w:rPr>
      </w:pPr>
    </w:p>
    <w:p w14:paraId="573BE101" w14:textId="2437EA94" w:rsidR="00E36008" w:rsidRPr="004B04D6" w:rsidRDefault="00E36008" w:rsidP="00E36008">
      <w:pPr>
        <w:ind w:left="0" w:hanging="2"/>
        <w:rPr>
          <w:rFonts w:ascii="Open Sans" w:hAnsi="Open Sans" w:cs="Open Sans"/>
          <w:color w:val="000000"/>
          <w:szCs w:val="20"/>
        </w:rPr>
      </w:pPr>
      <w:r w:rsidRPr="004B04D6">
        <w:rPr>
          <w:rFonts w:ascii="Open Sans" w:hAnsi="Open Sans" w:cs="Open Sans"/>
          <w:color w:val="000000"/>
          <w:szCs w:val="20"/>
        </w:rPr>
        <w:t>Where the absence is longer</w:t>
      </w:r>
      <w:r w:rsidR="0058339B" w:rsidRPr="004B04D6">
        <w:rPr>
          <w:rFonts w:ascii="Open Sans" w:hAnsi="Open Sans" w:cs="Open Sans"/>
          <w:color w:val="000000"/>
          <w:szCs w:val="20"/>
        </w:rPr>
        <w:t xml:space="preserve"> than a few days</w:t>
      </w:r>
      <w:r w:rsidRPr="004B04D6">
        <w:rPr>
          <w:rFonts w:ascii="Open Sans" w:hAnsi="Open Sans" w:cs="Open Sans"/>
          <w:color w:val="000000"/>
          <w:szCs w:val="20"/>
        </w:rPr>
        <w:t>,</w:t>
      </w:r>
      <w:r w:rsidR="00386AF2" w:rsidRPr="004B04D6">
        <w:rPr>
          <w:rFonts w:ascii="Open Sans" w:hAnsi="Open Sans" w:cs="Open Sans"/>
          <w:color w:val="000000"/>
          <w:szCs w:val="20"/>
        </w:rPr>
        <w:t xml:space="preserve"> the child’s attendance is below 93%</w:t>
      </w:r>
      <w:r w:rsidRPr="004B04D6">
        <w:rPr>
          <w:rFonts w:ascii="Open Sans" w:hAnsi="Open Sans" w:cs="Open Sans"/>
          <w:color w:val="000000"/>
          <w:szCs w:val="20"/>
        </w:rPr>
        <w:t xml:space="preserve"> or there are doubts about the authenticity of the illness, the school </w:t>
      </w:r>
      <w:r w:rsidR="00386AF2" w:rsidRPr="004B04D6">
        <w:rPr>
          <w:rFonts w:ascii="Open Sans" w:hAnsi="Open Sans" w:cs="Open Sans"/>
          <w:color w:val="000000"/>
          <w:szCs w:val="20"/>
        </w:rPr>
        <w:t>may</w:t>
      </w:r>
      <w:r w:rsidRPr="004B04D6">
        <w:rPr>
          <w:rFonts w:ascii="Open Sans" w:hAnsi="Open Sans" w:cs="Open Sans"/>
          <w:color w:val="000000"/>
          <w:szCs w:val="20"/>
        </w:rPr>
        <w:t xml:space="preserve"> ask for medical evidence, such as a doctor’s note, prescription, appointment card or other appropriate form of evidence. We will not ask for medical evidence unnecessarily.</w:t>
      </w:r>
      <w:r w:rsidR="00D90B3F" w:rsidRPr="004B04D6">
        <w:rPr>
          <w:rFonts w:ascii="Open Sans" w:hAnsi="Open Sans" w:cs="Open Sans"/>
          <w:color w:val="000000"/>
          <w:szCs w:val="20"/>
        </w:rPr>
        <w:t xml:space="preserve"> </w:t>
      </w:r>
      <w:r w:rsidRPr="004B04D6">
        <w:rPr>
          <w:rFonts w:ascii="Open Sans" w:hAnsi="Open Sans" w:cs="Open Sans"/>
          <w:color w:val="000000"/>
          <w:szCs w:val="20"/>
        </w:rPr>
        <w:t xml:space="preserve">If the school is not satisfied </w:t>
      </w:r>
      <w:proofErr w:type="gramStart"/>
      <w:r w:rsidRPr="004B04D6">
        <w:rPr>
          <w:rFonts w:ascii="Open Sans" w:hAnsi="Open Sans" w:cs="Open Sans"/>
          <w:color w:val="000000"/>
          <w:szCs w:val="20"/>
        </w:rPr>
        <w:t>about</w:t>
      </w:r>
      <w:proofErr w:type="gramEnd"/>
      <w:r w:rsidRPr="004B04D6">
        <w:rPr>
          <w:rFonts w:ascii="Open Sans" w:hAnsi="Open Sans" w:cs="Open Sans"/>
          <w:color w:val="000000"/>
          <w:szCs w:val="20"/>
        </w:rPr>
        <w:t xml:space="preserve"> the authenticity of the illness, the absence will be recorded as </w:t>
      </w:r>
      <w:proofErr w:type="spellStart"/>
      <w:proofErr w:type="gramStart"/>
      <w:r w:rsidRPr="004B04D6">
        <w:rPr>
          <w:rFonts w:ascii="Open Sans" w:hAnsi="Open Sans" w:cs="Open Sans"/>
          <w:color w:val="000000"/>
          <w:szCs w:val="20"/>
        </w:rPr>
        <w:t>unauthorised</w:t>
      </w:r>
      <w:proofErr w:type="spellEnd"/>
      <w:proofErr w:type="gramEnd"/>
      <w:r w:rsidRPr="004B04D6">
        <w:rPr>
          <w:rFonts w:ascii="Open Sans" w:hAnsi="Open Sans" w:cs="Open Sans"/>
          <w:color w:val="000000"/>
          <w:szCs w:val="20"/>
        </w:rPr>
        <w:t xml:space="preserve"> and parents will be notified of </w:t>
      </w:r>
      <w:proofErr w:type="gramStart"/>
      <w:r w:rsidRPr="004B04D6">
        <w:rPr>
          <w:rFonts w:ascii="Open Sans" w:hAnsi="Open Sans" w:cs="Open Sans"/>
          <w:color w:val="000000"/>
          <w:szCs w:val="20"/>
        </w:rPr>
        <w:t xml:space="preserve">this </w:t>
      </w:r>
      <w:r w:rsidR="00D22E6A" w:rsidRPr="004B04D6">
        <w:rPr>
          <w:rFonts w:ascii="Open Sans" w:hAnsi="Open Sans" w:cs="Open Sans"/>
          <w:color w:val="000000"/>
          <w:szCs w:val="20"/>
        </w:rPr>
        <w:t>.</w:t>
      </w:r>
      <w:proofErr w:type="gramEnd"/>
    </w:p>
    <w:p w14:paraId="01334711" w14:textId="75744C2A" w:rsidR="00082A60" w:rsidRPr="004B04D6" w:rsidRDefault="00720CDD" w:rsidP="000B680E">
      <w:pPr>
        <w:tabs>
          <w:tab w:val="center" w:pos="9000"/>
        </w:tabs>
        <w:ind w:left="0" w:right="119" w:hanging="2"/>
        <w:jc w:val="both"/>
        <w:rPr>
          <w:rFonts w:ascii="Open Sans" w:hAnsi="Open Sans" w:cs="Open Sans"/>
          <w:szCs w:val="20"/>
        </w:rPr>
      </w:pPr>
      <w:r w:rsidRPr="004B04D6">
        <w:rPr>
          <w:rFonts w:ascii="Open Sans" w:hAnsi="Open Sans" w:cs="Open Sans"/>
          <w:szCs w:val="20"/>
        </w:rPr>
        <w:t>Any problems with regular attendance are best sorted out between the school, the parents</w:t>
      </w:r>
      <w:r w:rsidR="005521CC" w:rsidRPr="004B04D6">
        <w:rPr>
          <w:rFonts w:ascii="Open Sans" w:hAnsi="Open Sans" w:cs="Open Sans"/>
          <w:szCs w:val="20"/>
        </w:rPr>
        <w:t xml:space="preserve">, and the child. Some children may be reluctant or anxious about attending school. </w:t>
      </w:r>
      <w:r w:rsidR="00567970" w:rsidRPr="004B04D6">
        <w:rPr>
          <w:rFonts w:ascii="Open Sans" w:hAnsi="Open Sans" w:cs="Open Sans"/>
          <w:szCs w:val="20"/>
        </w:rPr>
        <w:t xml:space="preserve">It is important that parents are </w:t>
      </w:r>
      <w:r w:rsidR="00B306B0" w:rsidRPr="004B04D6">
        <w:rPr>
          <w:rFonts w:ascii="Open Sans" w:hAnsi="Open Sans" w:cs="Open Sans"/>
          <w:szCs w:val="20"/>
        </w:rPr>
        <w:t xml:space="preserve">open with the school about </w:t>
      </w:r>
      <w:r w:rsidR="00567970" w:rsidRPr="004B04D6">
        <w:rPr>
          <w:rFonts w:ascii="Open Sans" w:hAnsi="Open Sans" w:cs="Open Sans"/>
          <w:szCs w:val="20"/>
        </w:rPr>
        <w:t>reasons</w:t>
      </w:r>
      <w:r w:rsidR="00137C4D" w:rsidRPr="004B04D6">
        <w:rPr>
          <w:rFonts w:ascii="Open Sans" w:hAnsi="Open Sans" w:cs="Open Sans"/>
          <w:szCs w:val="20"/>
        </w:rPr>
        <w:t xml:space="preserve"> for absence.</w:t>
      </w:r>
    </w:p>
    <w:p w14:paraId="1E65A54E" w14:textId="0984F72D" w:rsidR="00F75560" w:rsidRPr="004B04D6" w:rsidRDefault="00F75560" w:rsidP="000B680E">
      <w:pPr>
        <w:suppressAutoHyphens w:val="0"/>
        <w:spacing w:after="0" w:line="240" w:lineRule="auto"/>
        <w:ind w:leftChars="0" w:left="0" w:firstLineChars="0" w:firstLine="0"/>
        <w:jc w:val="both"/>
        <w:textDirection w:val="lrTb"/>
        <w:textAlignment w:val="auto"/>
        <w:outlineLvl w:val="9"/>
        <w:rPr>
          <w:rFonts w:ascii="Open Sans" w:hAnsi="Open Sans" w:cs="Open Sans"/>
          <w:szCs w:val="20"/>
        </w:rPr>
      </w:pPr>
      <w:r w:rsidRPr="004B04D6">
        <w:rPr>
          <w:rFonts w:ascii="Open Sans" w:eastAsia="Times New Roman" w:hAnsi="Open Sans" w:cs="Open Sans"/>
          <w:color w:val="0D0D0D"/>
          <w:position w:val="0"/>
          <w:szCs w:val="20"/>
          <w:lang w:val="en-GB" w:eastAsia="en-GB"/>
        </w:rPr>
        <w:t>Many children will experience normal but difficult emotions that make them nervous about attending school, such as worries about friendships, schoolwork, examinations or variable moods. It is important to note that these pupils are still expected to attend school regularly - in many instances, attendance at school may serve to help with the underlying issue as being away from school might exacerbate it, and a prolonged period of absence may heighten anxious feelings about attending in future.</w:t>
      </w:r>
    </w:p>
    <w:p w14:paraId="619390D8" w14:textId="77777777" w:rsidR="00082A60" w:rsidRPr="004B04D6" w:rsidRDefault="00720CDD" w:rsidP="000B680E">
      <w:pPr>
        <w:pStyle w:val="Heading1"/>
        <w:ind w:left="0" w:hanging="2"/>
        <w:jc w:val="both"/>
        <w:rPr>
          <w:rFonts w:ascii="Open Sans" w:hAnsi="Open Sans" w:cs="Open Sans"/>
          <w:color w:val="000000"/>
          <w:sz w:val="20"/>
          <w:szCs w:val="20"/>
        </w:rPr>
      </w:pPr>
      <w:r w:rsidRPr="004B04D6">
        <w:rPr>
          <w:rFonts w:ascii="Open Sans" w:hAnsi="Open Sans" w:cs="Open Sans"/>
          <w:color w:val="000000"/>
          <w:sz w:val="20"/>
          <w:szCs w:val="20"/>
        </w:rPr>
        <w:t xml:space="preserve">5.1 Following up absence </w:t>
      </w:r>
    </w:p>
    <w:p w14:paraId="7528A42E" w14:textId="77777777" w:rsidR="00082A60" w:rsidRPr="004B04D6"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If any child we expect to attend school does not attend, or stops attending, the school will: </w:t>
      </w:r>
    </w:p>
    <w:p w14:paraId="332F6043" w14:textId="77777777" w:rsidR="00082A60" w:rsidRPr="004B04D6" w:rsidRDefault="00720CDD" w:rsidP="000B680E">
      <w:pPr>
        <w:numPr>
          <w:ilvl w:val="0"/>
          <w:numId w:val="14"/>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4B04D6">
        <w:rPr>
          <w:rFonts w:ascii="Open Sans" w:hAnsi="Open Sans" w:cs="Open Sans"/>
          <w:color w:val="000000"/>
          <w:szCs w:val="20"/>
        </w:rPr>
        <w:t>Follow up on their absence with their parent/carer to ascertain the reason</w:t>
      </w:r>
    </w:p>
    <w:p w14:paraId="3B8CC561" w14:textId="77777777" w:rsidR="00082A60" w:rsidRPr="004B04D6" w:rsidRDefault="00720CDD" w:rsidP="000B680E">
      <w:pPr>
        <w:numPr>
          <w:ilvl w:val="0"/>
          <w:numId w:val="14"/>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Ensure schools safeguarding protocol and process is followed </w:t>
      </w:r>
    </w:p>
    <w:p w14:paraId="227CE851" w14:textId="77777777" w:rsidR="00082A60" w:rsidRPr="004B04D6" w:rsidRDefault="00720CDD" w:rsidP="000B680E">
      <w:pPr>
        <w:numPr>
          <w:ilvl w:val="0"/>
          <w:numId w:val="14"/>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Identify whether the absence is </w:t>
      </w:r>
      <w:proofErr w:type="spellStart"/>
      <w:r w:rsidRPr="004B04D6">
        <w:rPr>
          <w:rFonts w:ascii="Open Sans" w:hAnsi="Open Sans" w:cs="Open Sans"/>
          <w:color w:val="000000"/>
          <w:szCs w:val="20"/>
        </w:rPr>
        <w:t>authorised</w:t>
      </w:r>
      <w:proofErr w:type="spellEnd"/>
      <w:r w:rsidRPr="004B04D6">
        <w:rPr>
          <w:rFonts w:ascii="Open Sans" w:hAnsi="Open Sans" w:cs="Open Sans"/>
          <w:color w:val="000000"/>
          <w:szCs w:val="20"/>
        </w:rPr>
        <w:t xml:space="preserve"> or not</w:t>
      </w:r>
    </w:p>
    <w:p w14:paraId="2CE9293E" w14:textId="5BBFE936" w:rsidR="00082A60" w:rsidRPr="004B04D6" w:rsidRDefault="00720CDD" w:rsidP="000B680E">
      <w:pPr>
        <w:numPr>
          <w:ilvl w:val="0"/>
          <w:numId w:val="14"/>
        </w:numPr>
        <w:pBdr>
          <w:top w:val="nil"/>
          <w:left w:val="nil"/>
          <w:bottom w:val="nil"/>
          <w:right w:val="nil"/>
          <w:between w:val="nil"/>
        </w:pBdr>
        <w:spacing w:after="0" w:line="240" w:lineRule="auto"/>
        <w:ind w:left="0" w:hanging="2"/>
        <w:jc w:val="both"/>
        <w:rPr>
          <w:rFonts w:ascii="Open Sans" w:hAnsi="Open Sans" w:cs="Open Sans"/>
          <w:color w:val="000000"/>
          <w:szCs w:val="20"/>
        </w:rPr>
      </w:pPr>
      <w:r w:rsidRPr="004B04D6">
        <w:rPr>
          <w:rFonts w:ascii="Open Sans" w:hAnsi="Open Sans" w:cs="Open Sans"/>
          <w:color w:val="000000"/>
          <w:szCs w:val="20"/>
        </w:rPr>
        <w:t>Identify the correct attendance code to us</w:t>
      </w:r>
      <w:r w:rsidR="00FB3402" w:rsidRPr="004B04D6">
        <w:rPr>
          <w:rFonts w:ascii="Open Sans" w:hAnsi="Open Sans" w:cs="Open Sans"/>
          <w:color w:val="000000"/>
          <w:szCs w:val="20"/>
        </w:rPr>
        <w:t>e</w:t>
      </w:r>
    </w:p>
    <w:p w14:paraId="569040C0" w14:textId="77777777" w:rsidR="00747685" w:rsidRPr="004B04D6" w:rsidRDefault="00921FA1" w:rsidP="00747685">
      <w:pPr>
        <w:numPr>
          <w:ilvl w:val="0"/>
          <w:numId w:val="14"/>
        </w:numPr>
        <w:pBdr>
          <w:top w:val="nil"/>
          <w:left w:val="nil"/>
          <w:bottom w:val="nil"/>
          <w:right w:val="nil"/>
          <w:between w:val="nil"/>
        </w:pBdr>
        <w:suppressAutoHyphens w:val="0"/>
        <w:spacing w:after="0" w:line="240" w:lineRule="auto"/>
        <w:ind w:leftChars="0" w:left="0" w:firstLineChars="0" w:firstLine="0"/>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 xml:space="preserve">Message or telephone contacts </w:t>
      </w:r>
      <w:r w:rsidR="00923A94" w:rsidRPr="004B04D6">
        <w:rPr>
          <w:rFonts w:ascii="Open Sans" w:eastAsia="Times New Roman" w:hAnsi="Open Sans" w:cs="Open Sans"/>
          <w:color w:val="0D0D0D"/>
          <w:position w:val="0"/>
          <w:szCs w:val="20"/>
          <w:lang w:val="en-GB" w:eastAsia="en-GB"/>
        </w:rPr>
        <w:t>o</w:t>
      </w:r>
      <w:r w:rsidR="00EA14CD" w:rsidRPr="004B04D6">
        <w:rPr>
          <w:rFonts w:ascii="Open Sans" w:eastAsia="Times New Roman" w:hAnsi="Open Sans" w:cs="Open Sans"/>
          <w:color w:val="0D0D0D"/>
          <w:position w:val="0"/>
          <w:szCs w:val="20"/>
          <w:lang w:val="en-GB" w:eastAsia="en-GB"/>
        </w:rPr>
        <w:t>n</w:t>
      </w:r>
      <w:r w:rsidR="00385AB3" w:rsidRPr="004B04D6">
        <w:rPr>
          <w:rFonts w:ascii="Open Sans" w:eastAsia="Times New Roman" w:hAnsi="Open Sans" w:cs="Open Sans"/>
          <w:color w:val="0D0D0D"/>
          <w:position w:val="0"/>
          <w:szCs w:val="20"/>
          <w:lang w:val="en-GB" w:eastAsia="en-GB"/>
        </w:rPr>
        <w:t xml:space="preserve"> the</w:t>
      </w:r>
      <w:r w:rsidR="00483D37" w:rsidRPr="004B04D6">
        <w:rPr>
          <w:rFonts w:ascii="Open Sans" w:eastAsia="Times New Roman" w:hAnsi="Open Sans" w:cs="Open Sans"/>
          <w:color w:val="0D0D0D"/>
          <w:position w:val="0"/>
          <w:szCs w:val="20"/>
          <w:lang w:val="en-GB" w:eastAsia="en-GB"/>
        </w:rPr>
        <w:t xml:space="preserve"> first day</w:t>
      </w:r>
      <w:r w:rsidR="00385AB3" w:rsidRPr="004B04D6">
        <w:rPr>
          <w:rFonts w:ascii="Open Sans" w:eastAsia="Times New Roman" w:hAnsi="Open Sans" w:cs="Open Sans"/>
          <w:color w:val="0D0D0D"/>
          <w:position w:val="0"/>
          <w:szCs w:val="20"/>
          <w:lang w:val="en-GB" w:eastAsia="en-GB"/>
        </w:rPr>
        <w:t xml:space="preserve"> of absence </w:t>
      </w:r>
      <w:r w:rsidR="00483D37" w:rsidRPr="004B04D6">
        <w:rPr>
          <w:rFonts w:ascii="Open Sans" w:eastAsia="Times New Roman" w:hAnsi="Open Sans" w:cs="Open Sans"/>
          <w:color w:val="0D0D0D"/>
          <w:position w:val="0"/>
          <w:szCs w:val="20"/>
          <w:lang w:val="en-GB" w:eastAsia="en-GB"/>
        </w:rPr>
        <w:t>to follow up on unexplained absence.</w:t>
      </w:r>
      <w:r w:rsidR="00C53D28" w:rsidRPr="004B04D6">
        <w:rPr>
          <w:rFonts w:ascii="Open Sans" w:eastAsia="Times New Roman" w:hAnsi="Open Sans" w:cs="Open Sans"/>
          <w:color w:val="0D0D0D"/>
          <w:position w:val="0"/>
          <w:szCs w:val="20"/>
          <w:lang w:val="en-GB" w:eastAsia="en-GB"/>
        </w:rPr>
        <w:t xml:space="preserve"> </w:t>
      </w:r>
      <w:r w:rsidR="00854A50" w:rsidRPr="004B04D6">
        <w:rPr>
          <w:rFonts w:ascii="Open Sans" w:eastAsia="Times New Roman" w:hAnsi="Open Sans" w:cs="Open Sans"/>
          <w:color w:val="0D0D0D"/>
          <w:position w:val="0"/>
          <w:szCs w:val="20"/>
          <w:lang w:val="en-GB" w:eastAsia="en-GB"/>
        </w:rPr>
        <w:t xml:space="preserve"> </w:t>
      </w:r>
      <w:r w:rsidR="00747685" w:rsidRPr="004B04D6">
        <w:rPr>
          <w:rFonts w:ascii="Open Sans" w:eastAsia="Times New Roman" w:hAnsi="Open Sans" w:cs="Open Sans"/>
          <w:color w:val="0D0D0D"/>
          <w:position w:val="0"/>
          <w:szCs w:val="20"/>
          <w:lang w:val="en-GB" w:eastAsia="en-GB"/>
        </w:rPr>
        <w:t xml:space="preserve"> </w:t>
      </w:r>
    </w:p>
    <w:p w14:paraId="1471EB3C" w14:textId="06CF377C" w:rsidR="00483D37" w:rsidRPr="004B04D6" w:rsidRDefault="00854A50" w:rsidP="00747685">
      <w:pPr>
        <w:pBdr>
          <w:top w:val="nil"/>
          <w:left w:val="nil"/>
          <w:bottom w:val="nil"/>
          <w:right w:val="nil"/>
          <w:between w:val="nil"/>
        </w:pBdr>
        <w:suppressAutoHyphens w:val="0"/>
        <w:spacing w:after="0" w:line="240" w:lineRule="auto"/>
        <w:ind w:leftChars="0" w:left="720" w:firstLineChars="0" w:firstLine="0"/>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I</w:t>
      </w:r>
      <w:r w:rsidR="00C53D28" w:rsidRPr="004B04D6">
        <w:rPr>
          <w:rFonts w:ascii="Open Sans" w:eastAsia="Times New Roman" w:hAnsi="Open Sans" w:cs="Open Sans"/>
          <w:color w:val="0D0D0D"/>
          <w:position w:val="0"/>
          <w:szCs w:val="20"/>
          <w:lang w:val="en-GB" w:eastAsia="en-GB"/>
        </w:rPr>
        <w:t xml:space="preserve">f the primary contact is not available, the school will </w:t>
      </w:r>
      <w:r w:rsidR="00415422" w:rsidRPr="004B04D6">
        <w:rPr>
          <w:rFonts w:ascii="Open Sans" w:eastAsia="Times New Roman" w:hAnsi="Open Sans" w:cs="Open Sans"/>
          <w:color w:val="0D0D0D"/>
          <w:position w:val="0"/>
          <w:szCs w:val="20"/>
          <w:lang w:val="en-GB" w:eastAsia="en-GB"/>
        </w:rPr>
        <w:t>telephone</w:t>
      </w:r>
      <w:r w:rsidR="00537387" w:rsidRPr="004B04D6">
        <w:rPr>
          <w:rFonts w:ascii="Open Sans" w:eastAsia="Times New Roman" w:hAnsi="Open Sans" w:cs="Open Sans"/>
          <w:color w:val="0D0D0D"/>
          <w:position w:val="0"/>
          <w:szCs w:val="20"/>
          <w:lang w:val="en-GB" w:eastAsia="en-GB"/>
        </w:rPr>
        <w:t xml:space="preserve"> other contacts on the list.  All pupils must have a</w:t>
      </w:r>
      <w:r w:rsidR="006A0910" w:rsidRPr="004B04D6">
        <w:rPr>
          <w:rFonts w:ascii="Open Sans" w:eastAsia="Times New Roman" w:hAnsi="Open Sans" w:cs="Open Sans"/>
          <w:color w:val="0D0D0D"/>
          <w:position w:val="0"/>
          <w:szCs w:val="20"/>
          <w:lang w:val="en-GB" w:eastAsia="en-GB"/>
        </w:rPr>
        <w:t xml:space="preserve"> </w:t>
      </w:r>
      <w:r w:rsidR="0093122A" w:rsidRPr="004B04D6">
        <w:rPr>
          <w:rFonts w:ascii="Open Sans" w:eastAsia="Times New Roman" w:hAnsi="Open Sans" w:cs="Open Sans"/>
          <w:color w:val="0D0D0D"/>
          <w:position w:val="0"/>
          <w:szCs w:val="20"/>
          <w:lang w:val="en-GB" w:eastAsia="en-GB"/>
        </w:rPr>
        <w:t xml:space="preserve">minimum of two </w:t>
      </w:r>
      <w:r w:rsidR="00537387" w:rsidRPr="004B04D6">
        <w:rPr>
          <w:rFonts w:ascii="Open Sans" w:eastAsia="Times New Roman" w:hAnsi="Open Sans" w:cs="Open Sans"/>
          <w:color w:val="0D0D0D"/>
          <w:position w:val="0"/>
          <w:szCs w:val="20"/>
          <w:lang w:val="en-GB" w:eastAsia="en-GB"/>
        </w:rPr>
        <w:t>contacts</w:t>
      </w:r>
      <w:r w:rsidR="00C32092" w:rsidRPr="004B04D6">
        <w:rPr>
          <w:rFonts w:ascii="Open Sans" w:eastAsia="Times New Roman" w:hAnsi="Open Sans" w:cs="Open Sans"/>
          <w:color w:val="0D0D0D"/>
          <w:position w:val="0"/>
          <w:szCs w:val="20"/>
          <w:lang w:val="en-GB" w:eastAsia="en-GB"/>
        </w:rPr>
        <w:t xml:space="preserve"> on their </w:t>
      </w:r>
      <w:r w:rsidR="00EB1104" w:rsidRPr="004B04D6">
        <w:rPr>
          <w:rFonts w:ascii="Open Sans" w:eastAsia="Times New Roman" w:hAnsi="Open Sans" w:cs="Open Sans"/>
          <w:color w:val="0D0D0D"/>
          <w:position w:val="0"/>
          <w:szCs w:val="20"/>
          <w:lang w:val="en-GB" w:eastAsia="en-GB"/>
        </w:rPr>
        <w:t>records,</w:t>
      </w:r>
      <w:r w:rsidR="00537387" w:rsidRPr="004B04D6">
        <w:rPr>
          <w:rFonts w:ascii="Open Sans" w:eastAsia="Times New Roman" w:hAnsi="Open Sans" w:cs="Open Sans"/>
          <w:color w:val="0D0D0D"/>
          <w:position w:val="0"/>
          <w:szCs w:val="20"/>
          <w:lang w:val="en-GB" w:eastAsia="en-GB"/>
        </w:rPr>
        <w:t xml:space="preserve"> </w:t>
      </w:r>
      <w:r w:rsidR="0093122A" w:rsidRPr="004B04D6">
        <w:rPr>
          <w:rFonts w:ascii="Open Sans" w:eastAsia="Times New Roman" w:hAnsi="Open Sans" w:cs="Open Sans"/>
          <w:color w:val="0D0D0D"/>
          <w:position w:val="0"/>
          <w:szCs w:val="20"/>
          <w:lang w:val="en-GB" w:eastAsia="en-GB"/>
        </w:rPr>
        <w:t>and we encourage parents/carers to add additional contacts</w:t>
      </w:r>
      <w:r w:rsidR="00EB1104" w:rsidRPr="004B04D6">
        <w:rPr>
          <w:rFonts w:ascii="Open Sans" w:eastAsia="Times New Roman" w:hAnsi="Open Sans" w:cs="Open Sans"/>
          <w:color w:val="0D0D0D"/>
          <w:position w:val="0"/>
          <w:szCs w:val="20"/>
          <w:lang w:val="en-GB" w:eastAsia="en-GB"/>
        </w:rPr>
        <w:t>.  If contact cannot be made a home visit is usually required.</w:t>
      </w:r>
    </w:p>
    <w:p w14:paraId="21299336" w14:textId="77777777" w:rsidR="00082A60" w:rsidRPr="004B04D6" w:rsidRDefault="00720CDD" w:rsidP="000B680E">
      <w:pPr>
        <w:pStyle w:val="Heading1"/>
        <w:ind w:left="0" w:hanging="2"/>
        <w:jc w:val="both"/>
        <w:rPr>
          <w:rFonts w:ascii="Open Sans" w:hAnsi="Open Sans" w:cs="Open Sans"/>
          <w:color w:val="000000"/>
          <w:sz w:val="20"/>
          <w:szCs w:val="20"/>
        </w:rPr>
      </w:pPr>
      <w:bookmarkStart w:id="14" w:name="_heading=h.9zpxal77jzfq" w:colFirst="0" w:colLast="0"/>
      <w:bookmarkStart w:id="15" w:name="_heading=h.lbdz2ijehfjr" w:colFirst="0" w:colLast="0"/>
      <w:bookmarkStart w:id="16" w:name="_heading=h.lnxbz9" w:colFirst="0" w:colLast="0"/>
      <w:bookmarkEnd w:id="14"/>
      <w:bookmarkEnd w:id="15"/>
      <w:bookmarkEnd w:id="16"/>
      <w:r w:rsidRPr="004B04D6">
        <w:rPr>
          <w:rFonts w:ascii="Open Sans" w:hAnsi="Open Sans" w:cs="Open Sans"/>
          <w:color w:val="000000"/>
          <w:sz w:val="20"/>
          <w:szCs w:val="20"/>
        </w:rPr>
        <w:t xml:space="preserve">5.2 Reporting to parents </w:t>
      </w:r>
    </w:p>
    <w:p w14:paraId="530145F3" w14:textId="5872F73C" w:rsidR="00082A60" w:rsidRPr="004B04D6" w:rsidRDefault="00720CDD"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4B04D6">
        <w:rPr>
          <w:rFonts w:ascii="Open Sans" w:hAnsi="Open Sans" w:cs="Open Sans"/>
          <w:color w:val="000000"/>
          <w:szCs w:val="20"/>
        </w:rPr>
        <w:t xml:space="preserve">Attendance is reported </w:t>
      </w:r>
      <w:r w:rsidR="00754457" w:rsidRPr="004B04D6">
        <w:rPr>
          <w:rFonts w:ascii="Open Sans" w:hAnsi="Open Sans" w:cs="Open Sans"/>
          <w:color w:val="000000"/>
          <w:szCs w:val="20"/>
        </w:rPr>
        <w:t>regularly to parents</w:t>
      </w:r>
      <w:r w:rsidR="00256293" w:rsidRPr="004B04D6">
        <w:rPr>
          <w:rFonts w:ascii="Open Sans" w:hAnsi="Open Sans" w:cs="Open Sans"/>
          <w:color w:val="000000"/>
          <w:szCs w:val="20"/>
        </w:rPr>
        <w:t>/</w:t>
      </w:r>
      <w:proofErr w:type="gramStart"/>
      <w:r w:rsidR="00256293" w:rsidRPr="004B04D6">
        <w:rPr>
          <w:rFonts w:ascii="Open Sans" w:hAnsi="Open Sans" w:cs="Open Sans"/>
          <w:color w:val="000000"/>
          <w:szCs w:val="20"/>
        </w:rPr>
        <w:t>carers</w:t>
      </w:r>
      <w:proofErr w:type="gramEnd"/>
      <w:r w:rsidR="00256293" w:rsidRPr="004B04D6">
        <w:rPr>
          <w:rFonts w:ascii="Open Sans" w:hAnsi="Open Sans" w:cs="Open Sans"/>
          <w:color w:val="000000"/>
          <w:szCs w:val="20"/>
        </w:rPr>
        <w:t xml:space="preserve"> and they</w:t>
      </w:r>
      <w:r w:rsidRPr="004B04D6">
        <w:rPr>
          <w:rFonts w:ascii="Open Sans" w:hAnsi="Open Sans" w:cs="Open Sans"/>
          <w:color w:val="000000"/>
          <w:szCs w:val="20"/>
        </w:rPr>
        <w:t xml:space="preserve"> may request attendance figures for their child from the office. </w:t>
      </w:r>
    </w:p>
    <w:p w14:paraId="72E5521E" w14:textId="7F4C7C63" w:rsidR="00082A60" w:rsidRPr="004B04D6" w:rsidRDefault="00E749B5" w:rsidP="000B680E">
      <w:pPr>
        <w:pBdr>
          <w:top w:val="nil"/>
          <w:left w:val="nil"/>
          <w:bottom w:val="nil"/>
          <w:right w:val="nil"/>
          <w:between w:val="nil"/>
        </w:pBdr>
        <w:spacing w:line="240" w:lineRule="auto"/>
        <w:ind w:left="0" w:hanging="2"/>
        <w:jc w:val="both"/>
        <w:rPr>
          <w:rFonts w:ascii="Open Sans" w:hAnsi="Open Sans" w:cs="Open Sans"/>
          <w:color w:val="000000"/>
          <w:szCs w:val="20"/>
        </w:rPr>
      </w:pPr>
      <w:r w:rsidRPr="004B04D6">
        <w:rPr>
          <w:rFonts w:ascii="Open Sans" w:hAnsi="Open Sans" w:cs="Open Sans"/>
          <w:color w:val="000000"/>
          <w:szCs w:val="20"/>
        </w:rPr>
        <w:t>L</w:t>
      </w:r>
      <w:r w:rsidR="00B01835" w:rsidRPr="004B04D6">
        <w:rPr>
          <w:rFonts w:ascii="Open Sans" w:hAnsi="Open Sans" w:cs="Open Sans"/>
          <w:color w:val="000000"/>
          <w:szCs w:val="20"/>
        </w:rPr>
        <w:t>etters are sent out</w:t>
      </w:r>
      <w:r w:rsidRPr="004B04D6">
        <w:rPr>
          <w:rFonts w:ascii="Open Sans" w:hAnsi="Open Sans" w:cs="Open Sans"/>
          <w:color w:val="000000"/>
          <w:szCs w:val="20"/>
        </w:rPr>
        <w:t xml:space="preserve"> regularly</w:t>
      </w:r>
      <w:r w:rsidR="00B01835" w:rsidRPr="004B04D6">
        <w:rPr>
          <w:rFonts w:ascii="Open Sans" w:hAnsi="Open Sans" w:cs="Open Sans"/>
          <w:color w:val="000000"/>
          <w:szCs w:val="20"/>
        </w:rPr>
        <w:t xml:space="preserve"> to</w:t>
      </w:r>
      <w:r w:rsidR="00DD3DD9" w:rsidRPr="004B04D6">
        <w:rPr>
          <w:rFonts w:ascii="Open Sans" w:hAnsi="Open Sans" w:cs="Open Sans"/>
          <w:color w:val="000000"/>
          <w:szCs w:val="20"/>
        </w:rPr>
        <w:t xml:space="preserve"> parents/carers of children whose attendance is </w:t>
      </w:r>
      <w:r w:rsidR="00AA2C1C" w:rsidRPr="004B04D6">
        <w:rPr>
          <w:rFonts w:ascii="Open Sans" w:hAnsi="Open Sans" w:cs="Open Sans"/>
          <w:color w:val="000000"/>
          <w:szCs w:val="20"/>
        </w:rPr>
        <w:t>a concern</w:t>
      </w:r>
      <w:r w:rsidR="00256293" w:rsidRPr="004B04D6">
        <w:rPr>
          <w:rFonts w:ascii="Open Sans" w:hAnsi="Open Sans" w:cs="Open Sans"/>
          <w:color w:val="000000"/>
          <w:szCs w:val="20"/>
        </w:rPr>
        <w:t xml:space="preserve"> and when appr</w:t>
      </w:r>
      <w:r w:rsidR="00D6096A" w:rsidRPr="004B04D6">
        <w:rPr>
          <w:rFonts w:ascii="Open Sans" w:hAnsi="Open Sans" w:cs="Open Sans"/>
          <w:color w:val="000000"/>
          <w:szCs w:val="20"/>
        </w:rPr>
        <w:t xml:space="preserve">opriate the letter will give </w:t>
      </w:r>
      <w:r w:rsidR="00F351B4" w:rsidRPr="004B04D6">
        <w:rPr>
          <w:rFonts w:ascii="Open Sans" w:hAnsi="Open Sans" w:cs="Open Sans"/>
          <w:color w:val="000000"/>
          <w:szCs w:val="20"/>
        </w:rPr>
        <w:t xml:space="preserve">a visual comparison between their child and their peers to help them understand the impact of the absence. </w:t>
      </w:r>
      <w:r w:rsidR="00C904F7" w:rsidRPr="004B04D6">
        <w:rPr>
          <w:rFonts w:ascii="Open Sans" w:hAnsi="Open Sans" w:cs="Open Sans"/>
          <w:color w:val="000000"/>
          <w:szCs w:val="20"/>
        </w:rPr>
        <w:t xml:space="preserve"> </w:t>
      </w:r>
    </w:p>
    <w:p w14:paraId="628C36BE" w14:textId="31AF48A3" w:rsidR="00082A60" w:rsidRPr="004B04D6" w:rsidRDefault="00720CDD" w:rsidP="000B680E">
      <w:pPr>
        <w:pBdr>
          <w:top w:val="nil"/>
          <w:left w:val="nil"/>
          <w:bottom w:val="nil"/>
          <w:right w:val="nil"/>
          <w:between w:val="nil"/>
        </w:pBdr>
        <w:spacing w:before="240" w:line="240" w:lineRule="auto"/>
        <w:ind w:left="0" w:hanging="2"/>
        <w:jc w:val="both"/>
        <w:rPr>
          <w:rFonts w:ascii="Open Sans" w:hAnsi="Open Sans" w:cs="Open Sans"/>
          <w:color w:val="000000"/>
          <w:szCs w:val="20"/>
        </w:rPr>
      </w:pPr>
      <w:r w:rsidRPr="004B04D6">
        <w:rPr>
          <w:rFonts w:ascii="Open Sans" w:hAnsi="Open Sans" w:cs="Open Sans"/>
          <w:color w:val="000000"/>
          <w:szCs w:val="20"/>
        </w:rPr>
        <w:t>Please note: a pupil is classified as a ‘persistent absentee’</w:t>
      </w:r>
      <w:r w:rsidR="00D6096A" w:rsidRPr="004B04D6">
        <w:rPr>
          <w:rFonts w:ascii="Open Sans" w:hAnsi="Open Sans" w:cs="Open Sans"/>
          <w:color w:val="000000"/>
          <w:szCs w:val="20"/>
        </w:rPr>
        <w:t xml:space="preserve"> (PA)</w:t>
      </w:r>
      <w:r w:rsidRPr="004B04D6">
        <w:rPr>
          <w:rFonts w:ascii="Open Sans" w:hAnsi="Open Sans" w:cs="Open Sans"/>
          <w:color w:val="000000"/>
          <w:szCs w:val="20"/>
        </w:rPr>
        <w:t xml:space="preserve"> when they miss 10% or more schooling across the school year for whatever reason. Absence at this level is doing considerable damage to any child’s educational prospects and we need parents’ fullest support and co-operation to tackle this. We monitor all </w:t>
      </w:r>
      <w:proofErr w:type="gramStart"/>
      <w:r w:rsidRPr="004B04D6">
        <w:rPr>
          <w:rFonts w:ascii="Open Sans" w:hAnsi="Open Sans" w:cs="Open Sans"/>
          <w:color w:val="000000"/>
          <w:szCs w:val="20"/>
        </w:rPr>
        <w:t>absence</w:t>
      </w:r>
      <w:proofErr w:type="gramEnd"/>
      <w:r w:rsidRPr="004B04D6">
        <w:rPr>
          <w:rFonts w:ascii="Open Sans" w:hAnsi="Open Sans" w:cs="Open Sans"/>
          <w:color w:val="000000"/>
          <w:szCs w:val="20"/>
        </w:rPr>
        <w:t xml:space="preserve"> thoroughly. PA pupils </w:t>
      </w:r>
      <w:r w:rsidR="00E66678" w:rsidRPr="004B04D6">
        <w:rPr>
          <w:rFonts w:ascii="Open Sans" w:hAnsi="Open Sans" w:cs="Open Sans"/>
          <w:color w:val="000000"/>
          <w:szCs w:val="20"/>
        </w:rPr>
        <w:t>and pupils with more than 5 broken weeks in a term</w:t>
      </w:r>
      <w:r w:rsidR="00720E2E" w:rsidRPr="004B04D6">
        <w:rPr>
          <w:rFonts w:ascii="Open Sans" w:hAnsi="Open Sans" w:cs="Open Sans"/>
          <w:color w:val="000000"/>
          <w:szCs w:val="20"/>
        </w:rPr>
        <w:t xml:space="preserve"> </w:t>
      </w:r>
      <w:r w:rsidRPr="004B04D6">
        <w:rPr>
          <w:rFonts w:ascii="Open Sans" w:hAnsi="Open Sans" w:cs="Open Sans"/>
          <w:color w:val="000000"/>
          <w:szCs w:val="20"/>
        </w:rPr>
        <w:t xml:space="preserve">are tracked and monitored carefully.  The school looks at ways to support the family </w:t>
      </w:r>
      <w:proofErr w:type="gramStart"/>
      <w:r w:rsidRPr="004B04D6">
        <w:rPr>
          <w:rFonts w:ascii="Open Sans" w:hAnsi="Open Sans" w:cs="Open Sans"/>
          <w:color w:val="000000"/>
          <w:szCs w:val="20"/>
        </w:rPr>
        <w:t>with</w:t>
      </w:r>
      <w:proofErr w:type="gramEnd"/>
      <w:r w:rsidRPr="004B04D6">
        <w:rPr>
          <w:rFonts w:ascii="Open Sans" w:hAnsi="Open Sans" w:cs="Open Sans"/>
          <w:color w:val="000000"/>
          <w:szCs w:val="20"/>
        </w:rPr>
        <w:t xml:space="preserve"> improving attendance and may involve </w:t>
      </w:r>
      <w:r w:rsidR="00E7377E" w:rsidRPr="004B04D6">
        <w:rPr>
          <w:rFonts w:ascii="Open Sans" w:hAnsi="Open Sans" w:cs="Open Sans"/>
          <w:color w:val="000000"/>
          <w:szCs w:val="20"/>
        </w:rPr>
        <w:t>support meetings</w:t>
      </w:r>
      <w:r w:rsidR="00177FD4" w:rsidRPr="004B04D6">
        <w:rPr>
          <w:rFonts w:ascii="Open Sans" w:hAnsi="Open Sans" w:cs="Open Sans"/>
          <w:color w:val="000000"/>
          <w:szCs w:val="20"/>
        </w:rPr>
        <w:t>.</w:t>
      </w:r>
    </w:p>
    <w:p w14:paraId="5D0F5B45" w14:textId="0E2AA965" w:rsidR="0079297F" w:rsidRPr="004B04D6" w:rsidRDefault="007B1AF4" w:rsidP="00CE6771">
      <w:pPr>
        <w:pStyle w:val="Heading1"/>
        <w:ind w:left="0" w:hanging="2"/>
        <w:jc w:val="both"/>
        <w:rPr>
          <w:rFonts w:ascii="Open Sans" w:hAnsi="Open Sans" w:cs="Open Sans"/>
          <w:bCs/>
          <w:color w:val="auto"/>
          <w:sz w:val="20"/>
          <w:szCs w:val="20"/>
          <w:lang w:val="en-US"/>
        </w:rPr>
      </w:pPr>
      <w:bookmarkStart w:id="17" w:name="_heading=h.35nkun2" w:colFirst="0" w:colLast="0"/>
      <w:bookmarkEnd w:id="17"/>
      <w:r w:rsidRPr="004B04D6">
        <w:rPr>
          <w:rFonts w:ascii="Open Sans" w:hAnsi="Open Sans" w:cs="Open Sans"/>
          <w:bCs/>
          <w:color w:val="auto"/>
          <w:sz w:val="20"/>
          <w:szCs w:val="20"/>
          <w:lang w:val="en-US"/>
        </w:rPr>
        <w:t>5.3</w:t>
      </w:r>
      <w:r w:rsidR="00CE6771" w:rsidRPr="004B04D6">
        <w:rPr>
          <w:rFonts w:ascii="Open Sans" w:hAnsi="Open Sans" w:cs="Open Sans"/>
          <w:bCs/>
          <w:color w:val="auto"/>
          <w:sz w:val="20"/>
          <w:szCs w:val="20"/>
          <w:lang w:val="en-US"/>
        </w:rPr>
        <w:t xml:space="preserve"> </w:t>
      </w:r>
      <w:r w:rsidR="0079297F" w:rsidRPr="004B04D6">
        <w:rPr>
          <w:rFonts w:ascii="Open Sans" w:hAnsi="Open Sans" w:cs="Open Sans"/>
          <w:bCs/>
          <w:color w:val="auto"/>
          <w:sz w:val="20"/>
          <w:szCs w:val="20"/>
          <w:lang w:val="en-US"/>
        </w:rPr>
        <w:t>Reporting to the local authority</w:t>
      </w:r>
    </w:p>
    <w:p w14:paraId="1C1F78AB" w14:textId="77761148" w:rsidR="00CE6771" w:rsidRPr="004B04D6" w:rsidRDefault="00CE6771" w:rsidP="00CE6771">
      <w:pPr>
        <w:pStyle w:val="Heading1"/>
        <w:ind w:left="0" w:hanging="2"/>
        <w:jc w:val="both"/>
        <w:rPr>
          <w:rFonts w:ascii="Open Sans" w:hAnsi="Open Sans" w:cs="Open Sans"/>
          <w:b w:val="0"/>
          <w:color w:val="auto"/>
          <w:sz w:val="20"/>
          <w:szCs w:val="20"/>
          <w:lang w:val="en-US"/>
        </w:rPr>
      </w:pPr>
      <w:r w:rsidRPr="004B04D6">
        <w:rPr>
          <w:rFonts w:ascii="Open Sans" w:hAnsi="Open Sans" w:cs="Open Sans"/>
          <w:b w:val="0"/>
          <w:color w:val="auto"/>
          <w:sz w:val="20"/>
          <w:szCs w:val="20"/>
          <w:lang w:val="en-US"/>
        </w:rPr>
        <w:t>Schools</w:t>
      </w:r>
      <w:r w:rsidR="00233CD1" w:rsidRPr="004B04D6">
        <w:rPr>
          <w:rFonts w:ascii="Open Sans" w:hAnsi="Open Sans" w:cs="Open Sans"/>
          <w:b w:val="0"/>
          <w:color w:val="auto"/>
          <w:sz w:val="20"/>
          <w:szCs w:val="20"/>
          <w:lang w:val="en-US"/>
        </w:rPr>
        <w:t xml:space="preserve"> are required to notify the local authority </w:t>
      </w:r>
      <w:r w:rsidR="00421B06" w:rsidRPr="004B04D6">
        <w:rPr>
          <w:rFonts w:ascii="Open Sans" w:hAnsi="Open Sans" w:cs="Open Sans"/>
          <w:b w:val="0"/>
          <w:color w:val="auto"/>
          <w:sz w:val="20"/>
          <w:szCs w:val="20"/>
          <w:lang w:val="en-US"/>
        </w:rPr>
        <w:t xml:space="preserve">if a child has 10 </w:t>
      </w:r>
      <w:proofErr w:type="spellStart"/>
      <w:r w:rsidR="00421B06" w:rsidRPr="004B04D6">
        <w:rPr>
          <w:rFonts w:ascii="Open Sans" w:hAnsi="Open Sans" w:cs="Open Sans"/>
          <w:b w:val="0"/>
          <w:color w:val="auto"/>
          <w:sz w:val="20"/>
          <w:szCs w:val="20"/>
          <w:lang w:val="en-US"/>
        </w:rPr>
        <w:t>unauthorised</w:t>
      </w:r>
      <w:proofErr w:type="spellEnd"/>
      <w:r w:rsidR="00421B06" w:rsidRPr="004B04D6">
        <w:rPr>
          <w:rFonts w:ascii="Open Sans" w:hAnsi="Open Sans" w:cs="Open Sans"/>
          <w:b w:val="0"/>
          <w:color w:val="auto"/>
          <w:sz w:val="20"/>
          <w:szCs w:val="20"/>
          <w:lang w:val="en-US"/>
        </w:rPr>
        <w:t xml:space="preserve"> absences</w:t>
      </w:r>
      <w:r w:rsidR="00511E2F" w:rsidRPr="004B04D6">
        <w:rPr>
          <w:rFonts w:ascii="Open Sans" w:hAnsi="Open Sans" w:cs="Open Sans"/>
          <w:b w:val="0"/>
          <w:color w:val="auto"/>
          <w:sz w:val="20"/>
          <w:szCs w:val="20"/>
          <w:lang w:val="en-US"/>
        </w:rPr>
        <w:t xml:space="preserve"> (equivalent to 5 days)</w:t>
      </w:r>
      <w:r w:rsidR="00421B06" w:rsidRPr="004B04D6">
        <w:rPr>
          <w:rFonts w:ascii="Open Sans" w:hAnsi="Open Sans" w:cs="Open Sans"/>
          <w:b w:val="0"/>
          <w:color w:val="auto"/>
          <w:sz w:val="20"/>
          <w:szCs w:val="20"/>
          <w:lang w:val="en-US"/>
        </w:rPr>
        <w:t xml:space="preserve"> within </w:t>
      </w:r>
      <w:r w:rsidR="00F83F71" w:rsidRPr="004B04D6">
        <w:rPr>
          <w:rFonts w:ascii="Open Sans" w:hAnsi="Open Sans" w:cs="Open Sans"/>
          <w:b w:val="0"/>
          <w:color w:val="auto"/>
          <w:sz w:val="20"/>
          <w:szCs w:val="20"/>
          <w:lang w:val="en-US"/>
        </w:rPr>
        <w:t xml:space="preserve">a </w:t>
      </w:r>
      <w:r w:rsidR="000A2C10" w:rsidRPr="004B04D6">
        <w:rPr>
          <w:rFonts w:ascii="Open Sans" w:hAnsi="Open Sans" w:cs="Open Sans"/>
          <w:b w:val="0"/>
          <w:color w:val="auto"/>
          <w:sz w:val="20"/>
          <w:szCs w:val="20"/>
          <w:lang w:val="en-US"/>
        </w:rPr>
        <w:t>10-week</w:t>
      </w:r>
      <w:r w:rsidR="00F83F71" w:rsidRPr="004B04D6">
        <w:rPr>
          <w:rFonts w:ascii="Open Sans" w:hAnsi="Open Sans" w:cs="Open Sans"/>
          <w:b w:val="0"/>
          <w:color w:val="auto"/>
          <w:sz w:val="20"/>
          <w:szCs w:val="20"/>
          <w:lang w:val="en-US"/>
        </w:rPr>
        <w:t xml:space="preserve"> rolling period</w:t>
      </w:r>
      <w:r w:rsidR="00421B06" w:rsidRPr="004B04D6">
        <w:rPr>
          <w:rFonts w:ascii="Open Sans" w:hAnsi="Open Sans" w:cs="Open Sans"/>
          <w:b w:val="0"/>
          <w:color w:val="auto"/>
          <w:sz w:val="20"/>
          <w:szCs w:val="20"/>
          <w:lang w:val="en-US"/>
        </w:rPr>
        <w:t xml:space="preserve">.  </w:t>
      </w:r>
      <w:r w:rsidR="000D448A" w:rsidRPr="004B04D6">
        <w:rPr>
          <w:rFonts w:ascii="Open Sans" w:hAnsi="Open Sans" w:cs="Open Sans"/>
          <w:b w:val="0"/>
          <w:color w:val="auto"/>
          <w:sz w:val="20"/>
          <w:szCs w:val="20"/>
          <w:lang w:val="en-US"/>
        </w:rPr>
        <w:t>In Cornwall</w:t>
      </w:r>
      <w:r w:rsidR="00F46E33" w:rsidRPr="004B04D6">
        <w:rPr>
          <w:rFonts w:ascii="Open Sans" w:hAnsi="Open Sans" w:cs="Open Sans"/>
          <w:b w:val="0"/>
          <w:color w:val="auto"/>
          <w:sz w:val="20"/>
          <w:szCs w:val="20"/>
          <w:lang w:val="en-US"/>
        </w:rPr>
        <w:t>,</w:t>
      </w:r>
      <w:r w:rsidR="000D448A" w:rsidRPr="004B04D6">
        <w:rPr>
          <w:rFonts w:ascii="Open Sans" w:hAnsi="Open Sans" w:cs="Open Sans"/>
          <w:b w:val="0"/>
          <w:color w:val="auto"/>
          <w:sz w:val="20"/>
          <w:szCs w:val="20"/>
          <w:lang w:val="en-US"/>
        </w:rPr>
        <w:t xml:space="preserve"> t</w:t>
      </w:r>
      <w:r w:rsidR="00421B06" w:rsidRPr="004B04D6">
        <w:rPr>
          <w:rFonts w:ascii="Open Sans" w:hAnsi="Open Sans" w:cs="Open Sans"/>
          <w:b w:val="0"/>
          <w:color w:val="auto"/>
          <w:sz w:val="20"/>
          <w:szCs w:val="20"/>
          <w:lang w:val="en-US"/>
        </w:rPr>
        <w:t>his is through an online form unless the</w:t>
      </w:r>
      <w:r w:rsidR="00442C0B" w:rsidRPr="004B04D6">
        <w:rPr>
          <w:rFonts w:ascii="Open Sans" w:hAnsi="Open Sans" w:cs="Open Sans"/>
          <w:b w:val="0"/>
          <w:color w:val="auto"/>
          <w:sz w:val="20"/>
          <w:szCs w:val="20"/>
          <w:lang w:val="en-US"/>
        </w:rPr>
        <w:t xml:space="preserve"> school</w:t>
      </w:r>
      <w:r w:rsidR="00421B06" w:rsidRPr="004B04D6">
        <w:rPr>
          <w:rFonts w:ascii="Open Sans" w:hAnsi="Open Sans" w:cs="Open Sans"/>
          <w:b w:val="0"/>
          <w:color w:val="auto"/>
          <w:sz w:val="20"/>
          <w:szCs w:val="20"/>
          <w:lang w:val="en-US"/>
        </w:rPr>
        <w:t xml:space="preserve"> ha</w:t>
      </w:r>
      <w:r w:rsidR="00442C0B" w:rsidRPr="004B04D6">
        <w:rPr>
          <w:rFonts w:ascii="Open Sans" w:hAnsi="Open Sans" w:cs="Open Sans"/>
          <w:b w:val="0"/>
          <w:color w:val="auto"/>
          <w:sz w:val="20"/>
          <w:szCs w:val="20"/>
          <w:lang w:val="en-US"/>
        </w:rPr>
        <w:t>s</w:t>
      </w:r>
      <w:r w:rsidR="00421B06" w:rsidRPr="004B04D6">
        <w:rPr>
          <w:rFonts w:ascii="Open Sans" w:hAnsi="Open Sans" w:cs="Open Sans"/>
          <w:b w:val="0"/>
          <w:color w:val="auto"/>
          <w:sz w:val="20"/>
          <w:szCs w:val="20"/>
          <w:lang w:val="en-US"/>
        </w:rPr>
        <w:t xml:space="preserve"> already made</w:t>
      </w:r>
      <w:r w:rsidRPr="004B04D6">
        <w:rPr>
          <w:rFonts w:ascii="Open Sans" w:hAnsi="Open Sans" w:cs="Open Sans"/>
          <w:b w:val="0"/>
          <w:color w:val="auto"/>
          <w:sz w:val="20"/>
          <w:szCs w:val="20"/>
          <w:lang w:val="en-US"/>
        </w:rPr>
        <w:t xml:space="preserve"> Cornwall Council aware of the absences</w:t>
      </w:r>
      <w:r w:rsidR="00672077" w:rsidRPr="004B04D6">
        <w:rPr>
          <w:rFonts w:ascii="Open Sans" w:hAnsi="Open Sans" w:cs="Open Sans"/>
          <w:b w:val="0"/>
          <w:color w:val="auto"/>
          <w:sz w:val="20"/>
          <w:szCs w:val="20"/>
          <w:lang w:val="en-US"/>
        </w:rPr>
        <w:t xml:space="preserve"> because:</w:t>
      </w:r>
    </w:p>
    <w:p w14:paraId="7E64E646" w14:textId="77777777" w:rsidR="00CE6771" w:rsidRPr="004B04D6" w:rsidRDefault="00CE6771" w:rsidP="0079297F">
      <w:pPr>
        <w:pStyle w:val="Heading1"/>
        <w:numPr>
          <w:ilvl w:val="0"/>
          <w:numId w:val="49"/>
        </w:numPr>
        <w:spacing w:before="0" w:after="0" w:line="240" w:lineRule="auto"/>
        <w:ind w:left="0" w:hanging="2"/>
        <w:jc w:val="both"/>
        <w:rPr>
          <w:rFonts w:ascii="Open Sans" w:hAnsi="Open Sans" w:cs="Open Sans"/>
          <w:b w:val="0"/>
          <w:color w:val="auto"/>
          <w:sz w:val="20"/>
          <w:szCs w:val="20"/>
          <w:lang w:val="en-US"/>
        </w:rPr>
      </w:pPr>
      <w:r w:rsidRPr="004B04D6">
        <w:rPr>
          <w:rFonts w:ascii="Open Sans" w:hAnsi="Open Sans" w:cs="Open Sans"/>
          <w:b w:val="0"/>
          <w:color w:val="auto"/>
          <w:sz w:val="20"/>
          <w:szCs w:val="20"/>
          <w:lang w:val="en-US"/>
        </w:rPr>
        <w:t>A CME referral has been made</w:t>
      </w:r>
    </w:p>
    <w:p w14:paraId="7FE3076F" w14:textId="77777777" w:rsidR="00CE6771" w:rsidRPr="004B04D6" w:rsidRDefault="00CE6771" w:rsidP="0079297F">
      <w:pPr>
        <w:pStyle w:val="Heading1"/>
        <w:numPr>
          <w:ilvl w:val="0"/>
          <w:numId w:val="49"/>
        </w:numPr>
        <w:spacing w:before="0" w:after="0" w:line="240" w:lineRule="auto"/>
        <w:ind w:left="0" w:hanging="2"/>
        <w:jc w:val="both"/>
        <w:rPr>
          <w:rFonts w:ascii="Open Sans" w:hAnsi="Open Sans" w:cs="Open Sans"/>
          <w:b w:val="0"/>
          <w:color w:val="auto"/>
          <w:sz w:val="20"/>
          <w:szCs w:val="20"/>
          <w:lang w:val="en-US"/>
        </w:rPr>
      </w:pPr>
      <w:r w:rsidRPr="004B04D6">
        <w:rPr>
          <w:rFonts w:ascii="Open Sans" w:hAnsi="Open Sans" w:cs="Open Sans"/>
          <w:b w:val="0"/>
          <w:color w:val="auto"/>
          <w:sz w:val="20"/>
          <w:szCs w:val="20"/>
          <w:lang w:val="en-US"/>
        </w:rPr>
        <w:t xml:space="preserve">A penalty </w:t>
      </w:r>
      <w:proofErr w:type="gramStart"/>
      <w:r w:rsidRPr="004B04D6">
        <w:rPr>
          <w:rFonts w:ascii="Open Sans" w:hAnsi="Open Sans" w:cs="Open Sans"/>
          <w:b w:val="0"/>
          <w:color w:val="auto"/>
          <w:sz w:val="20"/>
          <w:szCs w:val="20"/>
          <w:lang w:val="en-US"/>
        </w:rPr>
        <w:t>notice submission</w:t>
      </w:r>
      <w:proofErr w:type="gramEnd"/>
      <w:r w:rsidRPr="004B04D6">
        <w:rPr>
          <w:rFonts w:ascii="Open Sans" w:hAnsi="Open Sans" w:cs="Open Sans"/>
          <w:b w:val="0"/>
          <w:color w:val="auto"/>
          <w:sz w:val="20"/>
          <w:szCs w:val="20"/>
          <w:lang w:val="en-US"/>
        </w:rPr>
        <w:t xml:space="preserve"> has been made</w:t>
      </w:r>
    </w:p>
    <w:p w14:paraId="43A11ED7" w14:textId="77777777" w:rsidR="00CE6771" w:rsidRPr="004B04D6" w:rsidRDefault="00CE6771" w:rsidP="0079297F">
      <w:pPr>
        <w:pStyle w:val="Heading1"/>
        <w:numPr>
          <w:ilvl w:val="0"/>
          <w:numId w:val="49"/>
        </w:numPr>
        <w:spacing w:before="0" w:after="0" w:line="240" w:lineRule="auto"/>
        <w:ind w:left="0" w:hanging="2"/>
        <w:jc w:val="both"/>
        <w:rPr>
          <w:rFonts w:ascii="Open Sans" w:hAnsi="Open Sans" w:cs="Open Sans"/>
          <w:b w:val="0"/>
          <w:color w:val="auto"/>
          <w:sz w:val="20"/>
          <w:szCs w:val="20"/>
          <w:lang w:val="en-US"/>
        </w:rPr>
      </w:pPr>
      <w:r w:rsidRPr="004B04D6">
        <w:rPr>
          <w:rFonts w:ascii="Open Sans" w:hAnsi="Open Sans" w:cs="Open Sans"/>
          <w:b w:val="0"/>
          <w:color w:val="auto"/>
          <w:sz w:val="20"/>
          <w:szCs w:val="20"/>
          <w:lang w:val="en-US"/>
        </w:rPr>
        <w:t>The absence has been discussed with your Cornwall Council Attendance Improvement Officer (within the same month of the absence)</w:t>
      </w:r>
    </w:p>
    <w:p w14:paraId="44A34841" w14:textId="15F0F655" w:rsidR="00900CE7" w:rsidRPr="004B04D6" w:rsidRDefault="00CE6771" w:rsidP="00900CE7">
      <w:pPr>
        <w:pStyle w:val="Heading1"/>
        <w:numPr>
          <w:ilvl w:val="0"/>
          <w:numId w:val="49"/>
        </w:numPr>
        <w:spacing w:before="0" w:after="0" w:line="240" w:lineRule="auto"/>
        <w:ind w:left="0" w:hanging="2"/>
        <w:jc w:val="both"/>
        <w:rPr>
          <w:rFonts w:ascii="Open Sans" w:hAnsi="Open Sans" w:cs="Open Sans"/>
          <w:b w:val="0"/>
          <w:color w:val="auto"/>
          <w:sz w:val="20"/>
          <w:szCs w:val="20"/>
          <w:lang w:val="en-US"/>
        </w:rPr>
      </w:pPr>
      <w:r w:rsidRPr="004B04D6">
        <w:rPr>
          <w:rFonts w:ascii="Open Sans" w:hAnsi="Open Sans" w:cs="Open Sans"/>
          <w:b w:val="0"/>
          <w:color w:val="auto"/>
          <w:sz w:val="20"/>
          <w:szCs w:val="20"/>
          <w:lang w:val="en-US"/>
        </w:rPr>
        <w:lastRenderedPageBreak/>
        <w:t>Papers have been submitted to Cornwall Council for consideration of prosecution of child’s parent(s) for non-attendance</w:t>
      </w:r>
    </w:p>
    <w:p w14:paraId="3B9F85DD" w14:textId="48E7D7DA" w:rsidR="00E748EB" w:rsidRPr="004B04D6" w:rsidRDefault="00720CDD" w:rsidP="000B680E">
      <w:pPr>
        <w:pStyle w:val="Heading1"/>
        <w:ind w:left="0" w:hanging="2"/>
        <w:jc w:val="both"/>
        <w:rPr>
          <w:rFonts w:ascii="Open Sans" w:hAnsi="Open Sans" w:cs="Open Sans"/>
          <w:color w:val="000000"/>
          <w:sz w:val="20"/>
          <w:szCs w:val="20"/>
        </w:rPr>
      </w:pPr>
      <w:r w:rsidRPr="004B04D6">
        <w:rPr>
          <w:rFonts w:ascii="Open Sans" w:hAnsi="Open Sans" w:cs="Open Sans"/>
          <w:color w:val="000000"/>
          <w:sz w:val="20"/>
          <w:szCs w:val="20"/>
        </w:rPr>
        <w:t>5.</w:t>
      </w:r>
      <w:r w:rsidR="007B1AF4" w:rsidRPr="004B04D6">
        <w:rPr>
          <w:rFonts w:ascii="Open Sans" w:hAnsi="Open Sans" w:cs="Open Sans"/>
          <w:color w:val="000000"/>
          <w:sz w:val="20"/>
          <w:szCs w:val="20"/>
        </w:rPr>
        <w:t>4</w:t>
      </w:r>
      <w:r w:rsidRPr="004B04D6">
        <w:rPr>
          <w:rFonts w:ascii="Open Sans" w:hAnsi="Open Sans" w:cs="Open Sans"/>
          <w:color w:val="000000"/>
          <w:sz w:val="20"/>
          <w:szCs w:val="20"/>
        </w:rPr>
        <w:t xml:space="preserve"> Legal sanctions</w:t>
      </w:r>
    </w:p>
    <w:p w14:paraId="05CBCD7E" w14:textId="77777777" w:rsidR="00AC3A89" w:rsidRPr="004B04D6" w:rsidRDefault="00BD2D98" w:rsidP="00AC3A89">
      <w:pPr>
        <w:pBdr>
          <w:top w:val="nil"/>
          <w:left w:val="nil"/>
          <w:bottom w:val="nil"/>
          <w:right w:val="nil"/>
          <w:between w:val="nil"/>
        </w:pBdr>
        <w:spacing w:line="240" w:lineRule="auto"/>
        <w:ind w:left="0" w:hanging="2"/>
        <w:jc w:val="both"/>
        <w:rPr>
          <w:rFonts w:ascii="Open Sans" w:hAnsi="Open Sans" w:cs="Open Sans"/>
          <w:szCs w:val="20"/>
        </w:rPr>
      </w:pPr>
      <w:r w:rsidRPr="004B04D6">
        <w:rPr>
          <w:rStyle w:val="fontstyle01"/>
          <w:rFonts w:ascii="Open Sans" w:hAnsi="Open Sans" w:cs="Open Sans"/>
          <w:sz w:val="20"/>
          <w:szCs w:val="20"/>
        </w:rPr>
        <w:t xml:space="preserve">There is a </w:t>
      </w:r>
      <w:r w:rsidR="00E748EB" w:rsidRPr="004B04D6">
        <w:rPr>
          <w:rStyle w:val="fontstyle01"/>
          <w:rFonts w:ascii="Open Sans" w:hAnsi="Open Sans" w:cs="Open Sans"/>
          <w:sz w:val="20"/>
          <w:szCs w:val="20"/>
        </w:rPr>
        <w:t xml:space="preserve">National Framework for issuing penalty notices </w:t>
      </w:r>
      <w:r w:rsidR="006C611C" w:rsidRPr="004B04D6">
        <w:rPr>
          <w:rStyle w:val="fontstyle01"/>
          <w:rFonts w:ascii="Open Sans" w:hAnsi="Open Sans" w:cs="Open Sans"/>
          <w:sz w:val="20"/>
          <w:szCs w:val="20"/>
        </w:rPr>
        <w:t xml:space="preserve">that </w:t>
      </w:r>
      <w:r w:rsidR="00E748EB" w:rsidRPr="004B04D6">
        <w:rPr>
          <w:rStyle w:val="fontstyle01"/>
          <w:rFonts w:ascii="Open Sans" w:hAnsi="Open Sans" w:cs="Open Sans"/>
          <w:sz w:val="20"/>
          <w:szCs w:val="20"/>
        </w:rPr>
        <w:t>reflect</w:t>
      </w:r>
      <w:r w:rsidR="006C611C" w:rsidRPr="004B04D6">
        <w:rPr>
          <w:rStyle w:val="fontstyle01"/>
          <w:rFonts w:ascii="Open Sans" w:hAnsi="Open Sans" w:cs="Open Sans"/>
          <w:sz w:val="20"/>
          <w:szCs w:val="20"/>
        </w:rPr>
        <w:t>s</w:t>
      </w:r>
      <w:r w:rsidR="00E748EB" w:rsidRPr="004B04D6">
        <w:rPr>
          <w:rStyle w:val="fontstyle01"/>
          <w:rFonts w:ascii="Open Sans" w:hAnsi="Open Sans" w:cs="Open Sans"/>
          <w:sz w:val="20"/>
          <w:szCs w:val="20"/>
        </w:rPr>
        <w:t xml:space="preserve"> changes</w:t>
      </w:r>
      <w:r w:rsidR="00EF1816" w:rsidRPr="004B04D6">
        <w:rPr>
          <w:rStyle w:val="fontstyle01"/>
          <w:rFonts w:ascii="Open Sans" w:hAnsi="Open Sans" w:cs="Open Sans"/>
          <w:sz w:val="20"/>
          <w:szCs w:val="20"/>
        </w:rPr>
        <w:t xml:space="preserve"> </w:t>
      </w:r>
      <w:r w:rsidR="00E748EB" w:rsidRPr="004B04D6">
        <w:rPr>
          <w:rStyle w:val="fontstyle01"/>
          <w:rFonts w:ascii="Open Sans" w:hAnsi="Open Sans" w:cs="Open Sans"/>
          <w:sz w:val="20"/>
          <w:szCs w:val="20"/>
        </w:rPr>
        <w:t>to the law introduced through the Education (Penalty Notices) (England)</w:t>
      </w:r>
      <w:r w:rsidR="00EF1816" w:rsidRPr="004B04D6">
        <w:rPr>
          <w:rStyle w:val="fontstyle01"/>
          <w:rFonts w:ascii="Open Sans" w:hAnsi="Open Sans" w:cs="Open Sans"/>
          <w:sz w:val="20"/>
          <w:szCs w:val="20"/>
        </w:rPr>
        <w:t xml:space="preserve"> </w:t>
      </w:r>
      <w:r w:rsidR="00E748EB" w:rsidRPr="004B04D6">
        <w:rPr>
          <w:rStyle w:val="fontstyle01"/>
          <w:rFonts w:ascii="Open Sans" w:hAnsi="Open Sans" w:cs="Open Sans"/>
          <w:sz w:val="20"/>
          <w:szCs w:val="20"/>
        </w:rPr>
        <w:t>(Amendment) Regulations 2024.</w:t>
      </w:r>
      <w:r w:rsidR="00720CDD" w:rsidRPr="004B04D6">
        <w:rPr>
          <w:rFonts w:ascii="Open Sans" w:hAnsi="Open Sans" w:cs="Open Sans"/>
          <w:color w:val="000000"/>
          <w:szCs w:val="20"/>
        </w:rPr>
        <w:t xml:space="preserve"> </w:t>
      </w:r>
      <w:r w:rsidR="00AC3A89" w:rsidRPr="004B04D6">
        <w:rPr>
          <w:rFonts w:ascii="Open Sans" w:hAnsi="Open Sans" w:cs="Open Sans"/>
          <w:color w:val="000000"/>
          <w:szCs w:val="20"/>
        </w:rPr>
        <w:t xml:space="preserve">Where a child is absent from school without </w:t>
      </w:r>
      <w:proofErr w:type="spellStart"/>
      <w:r w:rsidR="00AC3A89" w:rsidRPr="004B04D6">
        <w:rPr>
          <w:rFonts w:ascii="Open Sans" w:hAnsi="Open Sans" w:cs="Open Sans"/>
          <w:color w:val="000000"/>
          <w:szCs w:val="20"/>
        </w:rPr>
        <w:t>authorisation</w:t>
      </w:r>
      <w:proofErr w:type="spellEnd"/>
      <w:r w:rsidR="00AC3A89" w:rsidRPr="004B04D6">
        <w:rPr>
          <w:rFonts w:ascii="Open Sans" w:hAnsi="Open Sans" w:cs="Open Sans"/>
          <w:color w:val="000000"/>
          <w:szCs w:val="20"/>
        </w:rPr>
        <w:t xml:space="preserve">, the parent(s)will be committing an offence under the Education Act 1996. </w:t>
      </w:r>
      <w:r w:rsidR="00AC3A89" w:rsidRPr="004B04D6">
        <w:rPr>
          <w:rFonts w:ascii="Open Sans" w:hAnsi="Open Sans" w:cs="Open Sans"/>
          <w:szCs w:val="20"/>
        </w:rPr>
        <w:t xml:space="preserve">Schools must consider on a case-by-case basis whether to ask the local authority to issue a penalty notice to a parent when their child’s absence is recorded as </w:t>
      </w:r>
      <w:proofErr w:type="spellStart"/>
      <w:r w:rsidR="00AC3A89" w:rsidRPr="004B04D6">
        <w:rPr>
          <w:rFonts w:ascii="Open Sans" w:hAnsi="Open Sans" w:cs="Open Sans"/>
          <w:szCs w:val="20"/>
        </w:rPr>
        <w:t>unauthorised</w:t>
      </w:r>
      <w:proofErr w:type="spellEnd"/>
      <w:r w:rsidR="00AC3A89" w:rsidRPr="004B04D6">
        <w:rPr>
          <w:rFonts w:ascii="Open Sans" w:hAnsi="Open Sans" w:cs="Open Sans"/>
          <w:szCs w:val="20"/>
        </w:rPr>
        <w:t xml:space="preserve"> after 10 school sessions within any 10-school week period. This will typically equate to 5 days of </w:t>
      </w:r>
      <w:proofErr w:type="spellStart"/>
      <w:r w:rsidR="00AC3A89" w:rsidRPr="004B04D6">
        <w:rPr>
          <w:rFonts w:ascii="Open Sans" w:hAnsi="Open Sans" w:cs="Open Sans"/>
          <w:szCs w:val="20"/>
        </w:rPr>
        <w:t>unauthorised</w:t>
      </w:r>
      <w:proofErr w:type="spellEnd"/>
      <w:r w:rsidR="00AC3A89" w:rsidRPr="004B04D6">
        <w:rPr>
          <w:rFonts w:ascii="Open Sans" w:hAnsi="Open Sans" w:cs="Open Sans"/>
          <w:szCs w:val="20"/>
        </w:rPr>
        <w:t xml:space="preserve"> absence from school. A school week is a week in which the school meets at least once. </w:t>
      </w:r>
    </w:p>
    <w:p w14:paraId="4AFA8CD1" w14:textId="76971A3C" w:rsidR="00082A60" w:rsidRPr="004B04D6" w:rsidRDefault="00940F5B" w:rsidP="000B680E">
      <w:pPr>
        <w:suppressAutoHyphens w:val="0"/>
        <w:spacing w:line="240" w:lineRule="auto"/>
        <w:ind w:leftChars="0" w:left="0" w:firstLineChars="0"/>
        <w:jc w:val="both"/>
        <w:textDirection w:val="lrTb"/>
        <w:textAlignment w:val="auto"/>
        <w:outlineLvl w:val="9"/>
        <w:rPr>
          <w:rFonts w:ascii="Open Sans" w:hAnsi="Open Sans" w:cs="Open Sans"/>
          <w:color w:val="000000"/>
          <w:szCs w:val="20"/>
        </w:rPr>
      </w:pPr>
      <w:r w:rsidRPr="004B04D6">
        <w:rPr>
          <w:rFonts w:ascii="Open Sans" w:hAnsi="Open Sans" w:cs="Open Sans"/>
          <w:color w:val="000000"/>
          <w:szCs w:val="20"/>
        </w:rPr>
        <w:t xml:space="preserve">Please see below the legal information from Cornwall County Council: </w:t>
      </w:r>
    </w:p>
    <w:p w14:paraId="5ACCF5AF" w14:textId="79BBE239" w:rsidR="00E64409" w:rsidRPr="004B04D6" w:rsidRDefault="00E64409" w:rsidP="00E64409">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 xml:space="preserve">If your child is absent from school without </w:t>
      </w:r>
      <w:proofErr w:type="spellStart"/>
      <w:r w:rsidRPr="004B04D6">
        <w:rPr>
          <w:rFonts w:asciiTheme="minorHAnsi" w:eastAsiaTheme="minorEastAsia" w:hAnsiTheme="minorHAnsi" w:cs="Calibri"/>
          <w:sz w:val="22"/>
          <w:szCs w:val="22"/>
          <w:lang w:eastAsia="en-GB"/>
        </w:rPr>
        <w:t>authorisation</w:t>
      </w:r>
      <w:proofErr w:type="spellEnd"/>
      <w:r w:rsidRPr="004B04D6">
        <w:rPr>
          <w:rFonts w:asciiTheme="minorHAnsi" w:eastAsiaTheme="minorEastAsia" w:hAnsiTheme="minorHAnsi" w:cs="Calibri"/>
          <w:sz w:val="22"/>
          <w:szCs w:val="22"/>
          <w:lang w:eastAsia="en-GB"/>
        </w:rPr>
        <w:t xml:space="preserve">, you will be committing an offence under the Education Act 1996. </w:t>
      </w:r>
      <w:r w:rsidR="00A62F25" w:rsidRPr="004B04D6">
        <w:rPr>
          <w:rFonts w:asciiTheme="minorHAnsi" w:eastAsiaTheme="minorEastAsia" w:hAnsiTheme="minorHAnsi" w:cs="Calibri"/>
          <w:sz w:val="22"/>
          <w:szCs w:val="22"/>
          <w:lang w:eastAsia="en-GB"/>
        </w:rPr>
        <w:t>The school</w:t>
      </w:r>
      <w:r w:rsidRPr="004B04D6">
        <w:rPr>
          <w:rFonts w:asciiTheme="minorHAnsi" w:eastAsiaTheme="minorEastAsia" w:hAnsiTheme="minorHAnsi" w:cs="Calibri"/>
          <w:sz w:val="22"/>
          <w:szCs w:val="22"/>
          <w:lang w:eastAsia="en-GB"/>
        </w:rPr>
        <w:t xml:space="preserv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30B3A138" w14:textId="74E6AA1E" w:rsidR="00E64409" w:rsidRPr="004B04D6" w:rsidRDefault="00E64409" w:rsidP="00E64409">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 xml:space="preserve">If your child </w:t>
      </w:r>
      <w:proofErr w:type="gramStart"/>
      <w:r w:rsidRPr="004B04D6">
        <w:rPr>
          <w:rFonts w:asciiTheme="minorHAnsi" w:eastAsiaTheme="minorEastAsia" w:hAnsiTheme="minorHAnsi" w:cs="Calibri"/>
          <w:sz w:val="22"/>
          <w:szCs w:val="22"/>
          <w:lang w:eastAsia="en-GB"/>
        </w:rPr>
        <w:t>is further</w:t>
      </w:r>
      <w:proofErr w:type="gramEnd"/>
      <w:r w:rsidRPr="004B04D6">
        <w:rPr>
          <w:rFonts w:asciiTheme="minorHAnsi" w:eastAsiaTheme="minorEastAsia" w:hAnsiTheme="minorHAnsi" w:cs="Calibri"/>
          <w:sz w:val="22"/>
          <w:szCs w:val="22"/>
          <w:lang w:eastAsia="en-GB"/>
        </w:rPr>
        <w:t xml:space="preserve"> absent from school without </w:t>
      </w:r>
      <w:proofErr w:type="spellStart"/>
      <w:r w:rsidRPr="004B04D6">
        <w:rPr>
          <w:rFonts w:asciiTheme="minorHAnsi" w:eastAsiaTheme="minorEastAsia" w:hAnsiTheme="minorHAnsi" w:cs="Calibri"/>
          <w:sz w:val="22"/>
          <w:szCs w:val="22"/>
          <w:lang w:eastAsia="en-GB"/>
        </w:rPr>
        <w:t>authorisation</w:t>
      </w:r>
      <w:proofErr w:type="spellEnd"/>
      <w:r w:rsidRPr="004B04D6">
        <w:rPr>
          <w:rFonts w:asciiTheme="minorHAnsi" w:eastAsiaTheme="minorEastAsia" w:hAnsiTheme="minorHAnsi" w:cs="Calibri"/>
          <w:sz w:val="22"/>
          <w:szCs w:val="22"/>
          <w:lang w:eastAsia="en-GB"/>
        </w:rPr>
        <w:t xml:space="preserve"> within any 3-year period, you will be committing </w:t>
      </w:r>
      <w:proofErr w:type="gramStart"/>
      <w:r w:rsidRPr="004B04D6">
        <w:rPr>
          <w:rFonts w:asciiTheme="minorHAnsi" w:eastAsiaTheme="minorEastAsia" w:hAnsiTheme="minorHAnsi" w:cs="Calibri"/>
          <w:sz w:val="22"/>
          <w:szCs w:val="22"/>
          <w:lang w:eastAsia="en-GB"/>
        </w:rPr>
        <w:t>a further</w:t>
      </w:r>
      <w:proofErr w:type="gramEnd"/>
      <w:r w:rsidRPr="004B04D6">
        <w:rPr>
          <w:rFonts w:asciiTheme="minorHAnsi" w:eastAsiaTheme="minorEastAsia" w:hAnsiTheme="minorHAnsi" w:cs="Calibri"/>
          <w:sz w:val="22"/>
          <w:szCs w:val="22"/>
          <w:lang w:eastAsia="en-GB"/>
        </w:rPr>
        <w:t xml:space="preserve"> offence under the Education Act 1996. </w:t>
      </w:r>
      <w:r w:rsidR="001742F8" w:rsidRPr="004B04D6">
        <w:rPr>
          <w:rFonts w:asciiTheme="minorHAnsi" w:eastAsiaTheme="minorEastAsia" w:hAnsiTheme="minorHAnsi" w:cs="Calibri"/>
          <w:sz w:val="22"/>
          <w:szCs w:val="22"/>
          <w:lang w:eastAsia="en-GB"/>
        </w:rPr>
        <w:t>The school</w:t>
      </w:r>
      <w:r w:rsidRPr="004B04D6">
        <w:rPr>
          <w:rFonts w:asciiTheme="minorHAnsi" w:eastAsiaTheme="minorEastAsia" w:hAnsiTheme="minorHAnsi" w:cs="Calibri"/>
          <w:sz w:val="22"/>
          <w:szCs w:val="22"/>
          <w:lang w:eastAsia="en-GB"/>
        </w:rPr>
        <w:t xml:space="preserve"> may submit a request to Cornwall Council for a Penalty Notice to be issued, in accordance with Sections 444A and 444B of the said Act. Penalty Notices for a second offence are issued per liable parent, per child and </w:t>
      </w:r>
      <w:proofErr w:type="gramStart"/>
      <w:r w:rsidRPr="004B04D6">
        <w:rPr>
          <w:rFonts w:asciiTheme="minorHAnsi" w:eastAsiaTheme="minorEastAsia" w:hAnsiTheme="minorHAnsi" w:cs="Calibri"/>
          <w:sz w:val="22"/>
          <w:szCs w:val="22"/>
          <w:lang w:eastAsia="en-GB"/>
        </w:rPr>
        <w:t>each</w:t>
      </w:r>
      <w:proofErr w:type="gramEnd"/>
      <w:r w:rsidRPr="004B04D6">
        <w:rPr>
          <w:rFonts w:asciiTheme="minorHAnsi" w:eastAsiaTheme="minorEastAsia" w:hAnsiTheme="minorHAnsi" w:cs="Calibri"/>
          <w:sz w:val="22"/>
          <w:szCs w:val="22"/>
          <w:lang w:eastAsia="en-GB"/>
        </w:rPr>
        <w:t xml:space="preserve"> </w:t>
      </w:r>
      <w:proofErr w:type="gramStart"/>
      <w:r w:rsidRPr="004B04D6">
        <w:rPr>
          <w:rFonts w:asciiTheme="minorHAnsi" w:eastAsiaTheme="minorEastAsia" w:hAnsiTheme="minorHAnsi" w:cs="Calibri"/>
          <w:sz w:val="22"/>
          <w:szCs w:val="22"/>
          <w:lang w:eastAsia="en-GB"/>
        </w:rPr>
        <w:t>carry</w:t>
      </w:r>
      <w:proofErr w:type="gramEnd"/>
      <w:r w:rsidRPr="004B04D6">
        <w:rPr>
          <w:rFonts w:asciiTheme="minorHAnsi" w:eastAsiaTheme="minorEastAsia" w:hAnsiTheme="minorHAnsi" w:cs="Calibri"/>
          <w:sz w:val="22"/>
          <w:szCs w:val="22"/>
          <w:lang w:eastAsia="en-GB"/>
        </w:rPr>
        <w:t xml:space="preserve"> a fine of £160, payable within 28 days. </w:t>
      </w:r>
    </w:p>
    <w:p w14:paraId="19A66266" w14:textId="57D794A2" w:rsidR="001B754F" w:rsidRPr="004B04D6" w:rsidRDefault="001B754F" w:rsidP="001B754F">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 xml:space="preserve">Importantly, fines per parent will be capped to two fines within any three-year period. Once this limit has been reached, other action such as </w:t>
      </w:r>
      <w:proofErr w:type="gramStart"/>
      <w:r w:rsidRPr="004B04D6">
        <w:rPr>
          <w:rFonts w:asciiTheme="minorHAnsi" w:eastAsiaTheme="minorEastAsia" w:hAnsiTheme="minorHAnsi" w:cs="Calibri"/>
          <w:sz w:val="22"/>
          <w:szCs w:val="22"/>
          <w:lang w:eastAsia="en-GB"/>
        </w:rPr>
        <w:t>a parenting</w:t>
      </w:r>
      <w:proofErr w:type="gramEnd"/>
      <w:r w:rsidRPr="004B04D6">
        <w:rPr>
          <w:rFonts w:asciiTheme="minorHAnsi" w:eastAsiaTheme="minorEastAsia" w:hAnsiTheme="minorHAnsi" w:cs="Calibri"/>
          <w:sz w:val="22"/>
          <w:szCs w:val="22"/>
          <w:lang w:eastAsia="en-GB"/>
        </w:rPr>
        <w:t xml:space="preserve"> order or prosecution will be considered. </w:t>
      </w:r>
    </w:p>
    <w:p w14:paraId="36B30E6B" w14:textId="42035479" w:rsidR="001B754F" w:rsidRPr="004B04D6" w:rsidRDefault="001B754F" w:rsidP="001B754F">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55436299" w14:textId="186C6681" w:rsidR="001B754F" w:rsidRPr="004B04D6" w:rsidRDefault="001B754F" w:rsidP="003B1F52">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 xml:space="preserve">Absence not </w:t>
      </w:r>
      <w:proofErr w:type="spellStart"/>
      <w:r w:rsidRPr="004B04D6">
        <w:rPr>
          <w:rFonts w:asciiTheme="minorHAnsi" w:eastAsiaTheme="minorEastAsia" w:hAnsiTheme="minorHAnsi" w:cs="Calibri"/>
          <w:sz w:val="22"/>
          <w:szCs w:val="22"/>
          <w:lang w:eastAsia="en-GB"/>
        </w:rPr>
        <w:t>authorised</w:t>
      </w:r>
      <w:proofErr w:type="spellEnd"/>
      <w:r w:rsidRPr="004B04D6">
        <w:rPr>
          <w:rFonts w:asciiTheme="minorHAnsi" w:eastAsiaTheme="minorEastAsia" w:hAnsiTheme="minorHAnsi" w:cs="Calibri"/>
          <w:sz w:val="22"/>
          <w:szCs w:val="22"/>
          <w:lang w:eastAsia="en-GB"/>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152A629F" w14:textId="77777777" w:rsidR="001B754F" w:rsidRPr="004B04D6" w:rsidRDefault="001B754F" w:rsidP="001B754F">
      <w:pPr>
        <w:ind w:left="0" w:hanging="2"/>
        <w:rPr>
          <w:rFonts w:asciiTheme="minorHAnsi" w:eastAsiaTheme="minorEastAsia" w:hAnsiTheme="minorHAnsi" w:cs="Calibri"/>
          <w:sz w:val="22"/>
          <w:szCs w:val="22"/>
          <w:lang w:eastAsia="en-GB"/>
        </w:rPr>
      </w:pPr>
      <w:r w:rsidRPr="004B04D6">
        <w:rPr>
          <w:rFonts w:asciiTheme="minorHAnsi" w:eastAsiaTheme="minorEastAsia" w:hAnsiTheme="minorHAnsi" w:cs="Calibri"/>
          <w:sz w:val="22"/>
          <w:szCs w:val="22"/>
          <w:lang w:eastAsia="en-GB"/>
        </w:rPr>
        <w:t>Money raised from fines is only used by the local authority to cover the costs of administering the system, and to fund attendance support. Any extra money is returned to the government. </w:t>
      </w:r>
    </w:p>
    <w:p w14:paraId="22B3BB0D" w14:textId="77777777" w:rsidR="00664967" w:rsidRPr="004B04D6" w:rsidRDefault="00664967" w:rsidP="000B680E">
      <w:pPr>
        <w:pStyle w:val="Heading1"/>
        <w:ind w:left="0" w:hanging="2"/>
        <w:jc w:val="both"/>
        <w:rPr>
          <w:rFonts w:ascii="Open Sans" w:hAnsi="Open Sans" w:cs="Open Sans"/>
          <w:color w:val="000000"/>
          <w:sz w:val="20"/>
          <w:szCs w:val="20"/>
        </w:rPr>
      </w:pPr>
    </w:p>
    <w:p w14:paraId="3F5DEBC2" w14:textId="522A4F4E" w:rsidR="00082A60" w:rsidRPr="004B04D6" w:rsidRDefault="00720CDD" w:rsidP="000B680E">
      <w:pPr>
        <w:pStyle w:val="Heading1"/>
        <w:ind w:left="0" w:hanging="2"/>
        <w:jc w:val="both"/>
        <w:rPr>
          <w:rFonts w:ascii="Open Sans" w:hAnsi="Open Sans" w:cs="Open Sans"/>
          <w:color w:val="000000"/>
          <w:sz w:val="20"/>
          <w:szCs w:val="20"/>
        </w:rPr>
      </w:pPr>
      <w:r w:rsidRPr="004B04D6">
        <w:rPr>
          <w:rFonts w:ascii="Open Sans" w:hAnsi="Open Sans" w:cs="Open Sans"/>
          <w:color w:val="000000"/>
          <w:sz w:val="20"/>
          <w:szCs w:val="20"/>
        </w:rPr>
        <w:t>5.</w:t>
      </w:r>
      <w:r w:rsidR="006D6753" w:rsidRPr="004B04D6">
        <w:rPr>
          <w:rFonts w:ascii="Open Sans" w:hAnsi="Open Sans" w:cs="Open Sans"/>
          <w:color w:val="000000"/>
          <w:sz w:val="20"/>
          <w:szCs w:val="20"/>
        </w:rPr>
        <w:t>5</w:t>
      </w:r>
      <w:r w:rsidRPr="004B04D6">
        <w:rPr>
          <w:rFonts w:ascii="Open Sans" w:hAnsi="Open Sans" w:cs="Open Sans"/>
          <w:color w:val="000000"/>
          <w:sz w:val="20"/>
          <w:szCs w:val="20"/>
        </w:rPr>
        <w:t xml:space="preserve"> Leave of </w:t>
      </w:r>
      <w:r w:rsidR="00004468" w:rsidRPr="004B04D6">
        <w:rPr>
          <w:rFonts w:ascii="Open Sans" w:hAnsi="Open Sans" w:cs="Open Sans"/>
          <w:color w:val="000000"/>
          <w:sz w:val="20"/>
          <w:szCs w:val="20"/>
        </w:rPr>
        <w:t>a</w:t>
      </w:r>
      <w:r w:rsidRPr="004B04D6">
        <w:rPr>
          <w:rFonts w:ascii="Open Sans" w:hAnsi="Open Sans" w:cs="Open Sans"/>
          <w:color w:val="000000"/>
          <w:sz w:val="20"/>
          <w:szCs w:val="20"/>
        </w:rPr>
        <w:t>bsence in term time</w:t>
      </w:r>
    </w:p>
    <w:p w14:paraId="47BCFAB8" w14:textId="6BC82210" w:rsidR="007B0930" w:rsidRPr="004B04D6" w:rsidRDefault="007B0930"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All schools can grant a leave of absence when a pupil needs to be absent from</w:t>
      </w:r>
      <w:r w:rsidR="000A4FB9"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school with permission. All schools are expected to restrict leaves of absence to the</w:t>
      </w:r>
      <w:r w:rsidR="00F8579B"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specific circumstances set out in regulation 11 of the School Attendance (Pupil</w:t>
      </w:r>
      <w:r w:rsidR="00F8579B"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 xml:space="preserve">Registration) (England) Regulations 2024 </w:t>
      </w:r>
      <w:r w:rsidR="00F8579B" w:rsidRPr="004B04D6">
        <w:rPr>
          <w:rFonts w:ascii="Open Sans" w:eastAsia="Times New Roman" w:hAnsi="Open Sans" w:cs="Open Sans"/>
          <w:color w:val="0D0D0D"/>
          <w:position w:val="0"/>
          <w:szCs w:val="20"/>
          <w:lang w:val="en-GB" w:eastAsia="en-GB"/>
        </w:rPr>
        <w:t>.</w:t>
      </w:r>
      <w:r w:rsidR="00914C9F" w:rsidRPr="004B04D6">
        <w:rPr>
          <w:rFonts w:ascii="Open Sans" w:eastAsia="Times New Roman" w:hAnsi="Open Sans" w:cs="Open Sans"/>
          <w:color w:val="0D0D0D"/>
          <w:position w:val="0"/>
          <w:szCs w:val="20"/>
          <w:lang w:val="en-GB" w:eastAsia="en-GB"/>
        </w:rPr>
        <w:t xml:space="preserve"> </w:t>
      </w:r>
      <w:r w:rsidR="00135FAC" w:rsidRPr="004B04D6">
        <w:rPr>
          <w:rFonts w:ascii="Open Sans" w:eastAsia="Times New Roman" w:hAnsi="Open Sans" w:cs="Open Sans"/>
          <w:color w:val="0D0D0D"/>
          <w:position w:val="0"/>
          <w:szCs w:val="20"/>
          <w:lang w:val="en-GB" w:eastAsia="en-GB"/>
        </w:rPr>
        <w:t>Some possible</w:t>
      </w:r>
      <w:r w:rsidR="00914C9F" w:rsidRPr="004B04D6">
        <w:rPr>
          <w:lang w:eastAsia="en-GB"/>
        </w:rPr>
        <w:t xml:space="preserve"> reasons for </w:t>
      </w:r>
      <w:proofErr w:type="spellStart"/>
      <w:r w:rsidR="00914C9F" w:rsidRPr="004B04D6">
        <w:rPr>
          <w:b/>
          <w:bCs/>
          <w:lang w:eastAsia="en-GB"/>
        </w:rPr>
        <w:t>authorised</w:t>
      </w:r>
      <w:proofErr w:type="spellEnd"/>
      <w:r w:rsidR="00914C9F" w:rsidRPr="004B04D6">
        <w:rPr>
          <w:b/>
          <w:bCs/>
          <w:lang w:eastAsia="en-GB"/>
        </w:rPr>
        <w:t xml:space="preserve"> absence </w:t>
      </w:r>
      <w:r w:rsidR="00914C9F" w:rsidRPr="004B04D6">
        <w:rPr>
          <w:lang w:eastAsia="en-GB"/>
        </w:rPr>
        <w:t>include</w:t>
      </w:r>
      <w:r w:rsidR="00852642" w:rsidRPr="004B04D6">
        <w:rPr>
          <w:lang w:eastAsia="en-GB"/>
        </w:rPr>
        <w:t>:</w:t>
      </w:r>
    </w:p>
    <w:p w14:paraId="355C5224" w14:textId="77777777" w:rsidR="00682BD1" w:rsidRPr="004B04D6" w:rsidRDefault="00682BD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p>
    <w:p w14:paraId="01C79805" w14:textId="39F28D96" w:rsidR="001F34E3" w:rsidRPr="004B04D6" w:rsidRDefault="001F34E3" w:rsidP="00836794">
      <w:pPr>
        <w:pStyle w:val="ListParagraph"/>
        <w:numPr>
          <w:ilvl w:val="0"/>
          <w:numId w:val="3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i/>
          <w:iCs/>
          <w:color w:val="0D0D0D"/>
          <w:position w:val="0"/>
          <w:szCs w:val="20"/>
          <w:lang w:val="en-GB" w:eastAsia="en-GB"/>
        </w:rPr>
        <w:t>A temporary, time-limited part-time timetable:</w:t>
      </w:r>
      <w:r w:rsidRPr="004B04D6">
        <w:rPr>
          <w:rFonts w:ascii="Open Sans" w:eastAsia="Times New Roman" w:hAnsi="Open Sans" w:cs="Open Sans"/>
          <w:color w:val="0D0D0D"/>
          <w:position w:val="0"/>
          <w:szCs w:val="20"/>
          <w:lang w:val="en-GB" w:eastAsia="en-GB"/>
        </w:rPr>
        <w:t xml:space="preserve"> where the pupil is of compulsory school age, both the parents who the pupil normally lives with and school agree the pupil should temporarily be educated on a part-time basis for exceptional reasons and have agreed the times and dates when the pupil will be expected to attend school as part of that timetable</w:t>
      </w:r>
      <w:r w:rsidR="00C9553A" w:rsidRPr="004B04D6">
        <w:rPr>
          <w:rFonts w:ascii="Open Sans" w:eastAsia="Times New Roman" w:hAnsi="Open Sans" w:cs="Open Sans"/>
          <w:color w:val="0D0D0D"/>
          <w:position w:val="0"/>
          <w:szCs w:val="20"/>
          <w:lang w:val="en-GB" w:eastAsia="en-GB"/>
        </w:rPr>
        <w:t xml:space="preserve"> (coded as C2). </w:t>
      </w:r>
      <w:r w:rsidRPr="004B04D6">
        <w:rPr>
          <w:rFonts w:ascii="Open Sans" w:eastAsia="Times New Roman" w:hAnsi="Open Sans" w:cs="Open Sans"/>
          <w:color w:val="0D0D0D"/>
          <w:position w:val="0"/>
          <w:szCs w:val="20"/>
          <w:lang w:val="en-GB" w:eastAsia="en-GB"/>
        </w:rPr>
        <w:t>The use of a part-time timetable is considered an exceptional measure and are used rarely. Crofty has clear procedures in place for recording and monitoring any part-time timetables</w:t>
      </w:r>
      <w:r w:rsidR="001F3129" w:rsidRPr="004B04D6">
        <w:rPr>
          <w:rFonts w:ascii="Open Sans" w:eastAsia="Times New Roman" w:hAnsi="Open Sans" w:cs="Open Sans"/>
          <w:color w:val="0D0D0D"/>
          <w:position w:val="0"/>
          <w:szCs w:val="20"/>
          <w:lang w:val="en-GB" w:eastAsia="en-GB"/>
        </w:rPr>
        <w:t xml:space="preserve"> </w:t>
      </w:r>
    </w:p>
    <w:p w14:paraId="0ACC7F73" w14:textId="3D710E94" w:rsidR="007B0930" w:rsidRPr="004B04D6" w:rsidRDefault="007B0930" w:rsidP="00836794">
      <w:pPr>
        <w:pStyle w:val="ListParagraph"/>
        <w:numPr>
          <w:ilvl w:val="0"/>
          <w:numId w:val="3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i/>
          <w:iCs/>
          <w:color w:val="0D0D0D"/>
          <w:position w:val="0"/>
          <w:szCs w:val="20"/>
          <w:lang w:val="en-GB" w:eastAsia="en-GB"/>
        </w:rPr>
        <w:lastRenderedPageBreak/>
        <w:t>Taking part in a regulated performance or employment abroad:</w:t>
      </w:r>
      <w:r w:rsidRPr="004B04D6">
        <w:rPr>
          <w:rFonts w:ascii="Open Sans" w:eastAsia="Times New Roman" w:hAnsi="Open Sans" w:cs="Open Sans"/>
          <w:color w:val="0D0D0D"/>
          <w:position w:val="0"/>
          <w:szCs w:val="20"/>
          <w:lang w:val="en-GB" w:eastAsia="en-GB"/>
        </w:rPr>
        <w:t xml:space="preserve"> in line with a</w:t>
      </w:r>
      <w:r w:rsidR="003F318A"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licence issued by a local authority or Justice of the Peace or a body of persons</w:t>
      </w:r>
      <w:r w:rsidR="003F318A"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approval (BOPA) (code</w:t>
      </w:r>
      <w:r w:rsidR="00E15D9F" w:rsidRPr="004B04D6">
        <w:rPr>
          <w:rFonts w:ascii="Open Sans" w:eastAsia="Times New Roman" w:hAnsi="Open Sans" w:cs="Open Sans"/>
          <w:color w:val="0D0D0D"/>
          <w:position w:val="0"/>
          <w:szCs w:val="20"/>
          <w:lang w:val="en-GB" w:eastAsia="en-GB"/>
        </w:rPr>
        <w:t>d as</w:t>
      </w:r>
      <w:r w:rsidRPr="004B04D6">
        <w:rPr>
          <w:rFonts w:ascii="Open Sans" w:eastAsia="Times New Roman" w:hAnsi="Open Sans" w:cs="Open Sans"/>
          <w:color w:val="0D0D0D"/>
          <w:position w:val="0"/>
          <w:szCs w:val="20"/>
          <w:lang w:val="en-GB" w:eastAsia="en-GB"/>
        </w:rPr>
        <w:t xml:space="preserve"> C1)</w:t>
      </w:r>
      <w:r w:rsidR="00C9553A" w:rsidRPr="004B04D6">
        <w:rPr>
          <w:rFonts w:ascii="Open Sans" w:eastAsia="Times New Roman" w:hAnsi="Open Sans" w:cs="Open Sans"/>
          <w:color w:val="0D0D0D"/>
          <w:position w:val="0"/>
          <w:szCs w:val="20"/>
          <w:lang w:val="en-GB" w:eastAsia="en-GB"/>
        </w:rPr>
        <w:t>.</w:t>
      </w:r>
    </w:p>
    <w:p w14:paraId="20C83C73" w14:textId="3B0C6ABD" w:rsidR="00836794" w:rsidRPr="004B04D6" w:rsidRDefault="007B0930" w:rsidP="00836794">
      <w:pPr>
        <w:pStyle w:val="ListParagraph"/>
        <w:numPr>
          <w:ilvl w:val="0"/>
          <w:numId w:val="3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i/>
          <w:iCs/>
          <w:color w:val="0D0D0D"/>
          <w:position w:val="0"/>
          <w:szCs w:val="20"/>
          <w:lang w:val="en-GB" w:eastAsia="en-GB"/>
        </w:rPr>
        <w:t>Attending an interview:</w:t>
      </w:r>
      <w:r w:rsidRPr="004B04D6">
        <w:rPr>
          <w:rFonts w:ascii="Open Sans" w:eastAsia="Times New Roman" w:hAnsi="Open Sans" w:cs="Open Sans"/>
          <w:color w:val="0D0D0D"/>
          <w:position w:val="0"/>
          <w:szCs w:val="20"/>
          <w:lang w:val="en-GB" w:eastAsia="en-GB"/>
        </w:rPr>
        <w:t xml:space="preserve"> for entry into another educational institution or for future</w:t>
      </w:r>
      <w:r w:rsidR="003F318A"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 xml:space="preserve">employment </w:t>
      </w:r>
      <w:proofErr w:type="gramStart"/>
      <w:r w:rsidRPr="004B04D6">
        <w:rPr>
          <w:rFonts w:ascii="Open Sans" w:eastAsia="Times New Roman" w:hAnsi="Open Sans" w:cs="Open Sans"/>
          <w:color w:val="0D0D0D"/>
          <w:position w:val="0"/>
          <w:szCs w:val="20"/>
          <w:lang w:val="en-GB" w:eastAsia="en-GB"/>
        </w:rPr>
        <w:t>where</w:t>
      </w:r>
      <w:proofErr w:type="gramEnd"/>
      <w:r w:rsidRPr="004B04D6">
        <w:rPr>
          <w:rFonts w:ascii="Open Sans" w:eastAsia="Times New Roman" w:hAnsi="Open Sans" w:cs="Open Sans"/>
          <w:color w:val="0D0D0D"/>
          <w:position w:val="0"/>
          <w:szCs w:val="20"/>
          <w:lang w:val="en-GB" w:eastAsia="en-GB"/>
        </w:rPr>
        <w:t xml:space="preserve"> requested in advance by a parent the pupil normally lives with</w:t>
      </w:r>
      <w:r w:rsidR="00135FAC" w:rsidRPr="004B04D6">
        <w:rPr>
          <w:rFonts w:ascii="Open Sans" w:eastAsia="Times New Roman" w:hAnsi="Open Sans" w:cs="Open Sans"/>
          <w:color w:val="0D0D0D"/>
          <w:position w:val="0"/>
          <w:szCs w:val="20"/>
          <w:lang w:val="en-GB" w:eastAsia="en-GB"/>
        </w:rPr>
        <w:t xml:space="preserve"> (coded as J1)</w:t>
      </w:r>
      <w:r w:rsidR="000027E7" w:rsidRPr="004B04D6">
        <w:rPr>
          <w:rFonts w:ascii="Open Sans" w:eastAsia="Times New Roman" w:hAnsi="Open Sans" w:cs="Open Sans"/>
          <w:color w:val="0D0D0D"/>
          <w:position w:val="0"/>
          <w:szCs w:val="20"/>
          <w:lang w:val="en-GB" w:eastAsia="en-GB"/>
        </w:rPr>
        <w:t>.</w:t>
      </w:r>
    </w:p>
    <w:p w14:paraId="2DDD098C" w14:textId="4B188642" w:rsidR="00D9433D" w:rsidRPr="004B04D6" w:rsidRDefault="00E0134D" w:rsidP="00D9433D">
      <w:pPr>
        <w:pStyle w:val="ListParagraph"/>
        <w:numPr>
          <w:ilvl w:val="0"/>
          <w:numId w:val="4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hAnsi="Open Sans" w:cs="Open Sans"/>
          <w:i/>
          <w:iCs/>
          <w:lang w:eastAsia="en-GB"/>
        </w:rPr>
        <w:t>If the pupil is currently suspended or excluded from school</w:t>
      </w:r>
      <w:r w:rsidRPr="004B04D6">
        <w:rPr>
          <w:rFonts w:ascii="Open Sans" w:hAnsi="Open Sans" w:cs="Open Sans"/>
          <w:lang w:eastAsia="en-GB"/>
        </w:rPr>
        <w:t xml:space="preserve"> and no alternative provision has been made</w:t>
      </w:r>
      <w:r w:rsidR="001F3129" w:rsidRPr="004B04D6">
        <w:rPr>
          <w:rFonts w:ascii="Open Sans" w:hAnsi="Open Sans" w:cs="Open Sans"/>
          <w:lang w:eastAsia="en-GB"/>
        </w:rPr>
        <w:t xml:space="preserve"> (</w:t>
      </w:r>
      <w:r w:rsidR="00EE277A" w:rsidRPr="004B04D6">
        <w:rPr>
          <w:rFonts w:ascii="Open Sans" w:hAnsi="Open Sans" w:cs="Open Sans"/>
          <w:lang w:eastAsia="en-GB"/>
        </w:rPr>
        <w:t>c</w:t>
      </w:r>
      <w:r w:rsidR="001F3129" w:rsidRPr="004B04D6">
        <w:rPr>
          <w:rFonts w:ascii="Open Sans" w:hAnsi="Open Sans" w:cs="Open Sans"/>
          <w:lang w:eastAsia="en-GB"/>
        </w:rPr>
        <w:t>oded as E)</w:t>
      </w:r>
      <w:r w:rsidR="00EE277A" w:rsidRPr="004B04D6">
        <w:rPr>
          <w:rFonts w:ascii="Open Sans" w:hAnsi="Open Sans" w:cs="Open Sans"/>
          <w:lang w:eastAsia="en-GB"/>
        </w:rPr>
        <w:t>.</w:t>
      </w:r>
    </w:p>
    <w:p w14:paraId="25E4A0D7" w14:textId="77777777" w:rsidR="00EE277A" w:rsidRPr="004B04D6" w:rsidRDefault="00BC6C29" w:rsidP="00EE277A">
      <w:pPr>
        <w:pStyle w:val="ListParagraph"/>
        <w:numPr>
          <w:ilvl w:val="0"/>
          <w:numId w:val="4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hAnsi="Open Sans" w:cs="Open Sans"/>
          <w:i/>
          <w:iCs/>
          <w:lang w:eastAsia="en-GB"/>
        </w:rPr>
        <w:t>Religious observance</w:t>
      </w:r>
      <w:r w:rsidRPr="004B04D6">
        <w:rPr>
          <w:rFonts w:ascii="Open Sans" w:hAnsi="Open Sans" w:cs="Open Sans"/>
          <w:lang w:eastAsia="en-GB"/>
        </w:rPr>
        <w:t xml:space="preserve"> – where the day is exclusively set apart for religious observance by the religious body to which the pupil’s parent(s) belong(s). If necessary, the school will seek advice from the parent’s religious body to confirm whether the day is set apart</w:t>
      </w:r>
      <w:r w:rsidR="0008077C" w:rsidRPr="004B04D6">
        <w:rPr>
          <w:rFonts w:ascii="Open Sans" w:hAnsi="Open Sans" w:cs="Open Sans"/>
          <w:lang w:eastAsia="en-GB"/>
        </w:rPr>
        <w:t xml:space="preserve"> (coded as R)</w:t>
      </w:r>
      <w:r w:rsidR="00EE277A" w:rsidRPr="004B04D6">
        <w:rPr>
          <w:rFonts w:ascii="Open Sans" w:hAnsi="Open Sans" w:cs="Open Sans"/>
          <w:lang w:eastAsia="en-GB"/>
        </w:rPr>
        <w:t>.</w:t>
      </w:r>
    </w:p>
    <w:p w14:paraId="05894BAD" w14:textId="5163F2C6" w:rsidR="00BC6C29" w:rsidRPr="004B04D6" w:rsidRDefault="00BC6C29" w:rsidP="00EE277A">
      <w:pPr>
        <w:pStyle w:val="ListParagraph"/>
        <w:numPr>
          <w:ilvl w:val="0"/>
          <w:numId w:val="42"/>
        </w:numPr>
        <w:suppressAutoHyphens w:val="0"/>
        <w:spacing w:after="0" w:line="240" w:lineRule="auto"/>
        <w:ind w:leftChars="0" w:firstLineChars="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hAnsi="Open Sans" w:cs="Open Sans"/>
          <w:i/>
          <w:iCs/>
          <w:lang w:eastAsia="en-GB"/>
        </w:rPr>
        <w:t>Parent(s) travelling for occupational purposes</w:t>
      </w:r>
      <w:r w:rsidRPr="004B04D6">
        <w:rPr>
          <w:rFonts w:ascii="Open Sans" w:hAnsi="Open Sans" w:cs="Open Sans"/>
          <w:i/>
          <w:iCs/>
          <w:sz w:val="22"/>
          <w:szCs w:val="22"/>
          <w:lang w:eastAsia="en-GB"/>
        </w:rPr>
        <w:t xml:space="preserve"> </w:t>
      </w:r>
      <w:r w:rsidRPr="004B04D6">
        <w:rPr>
          <w:rFonts w:ascii="Open Sans" w:hAnsi="Open Sans" w:cs="Open Sans"/>
          <w:lang w:eastAsia="en-GB"/>
        </w:rPr>
        <w:t xml:space="preserve">– this covers Roma, English and Welsh gypsies, Irish and Scottish </w:t>
      </w:r>
      <w:proofErr w:type="spellStart"/>
      <w:r w:rsidRPr="004B04D6">
        <w:rPr>
          <w:rFonts w:ascii="Open Sans" w:hAnsi="Open Sans" w:cs="Open Sans"/>
          <w:lang w:eastAsia="en-GB"/>
        </w:rPr>
        <w:t>travellers</w:t>
      </w:r>
      <w:proofErr w:type="spellEnd"/>
      <w:r w:rsidRPr="004B04D6">
        <w:rPr>
          <w:rFonts w:ascii="Open Sans" w:hAnsi="Open Sans" w:cs="Open Sans"/>
          <w:lang w:eastAsia="en-GB"/>
        </w:rPr>
        <w:t xml:space="preserve">, showmen (fairground people) and circus people, </w:t>
      </w:r>
      <w:proofErr w:type="spellStart"/>
      <w:r w:rsidRPr="004B04D6">
        <w:rPr>
          <w:rFonts w:ascii="Open Sans" w:hAnsi="Open Sans" w:cs="Open Sans"/>
          <w:lang w:eastAsia="en-GB"/>
        </w:rPr>
        <w:t>bargees</w:t>
      </w:r>
      <w:proofErr w:type="spellEnd"/>
      <w:r w:rsidRPr="004B04D6">
        <w:rPr>
          <w:rFonts w:ascii="Open Sans" w:hAnsi="Open Sans" w:cs="Open Sans"/>
          <w:lang w:eastAsia="en-GB"/>
        </w:rPr>
        <w:t xml:space="preserve"> (occupational boat dwellers) and new </w:t>
      </w:r>
      <w:proofErr w:type="spellStart"/>
      <w:r w:rsidRPr="004B04D6">
        <w:rPr>
          <w:rFonts w:ascii="Open Sans" w:hAnsi="Open Sans" w:cs="Open Sans"/>
          <w:lang w:eastAsia="en-GB"/>
        </w:rPr>
        <w:t>travellers</w:t>
      </w:r>
      <w:proofErr w:type="spellEnd"/>
      <w:r w:rsidRPr="004B04D6">
        <w:rPr>
          <w:rFonts w:ascii="Open Sans" w:hAnsi="Open Sans" w:cs="Open Sans"/>
          <w:lang w:eastAsia="en-GB"/>
        </w:rPr>
        <w:t xml:space="preserve">. Absence may be </w:t>
      </w:r>
      <w:proofErr w:type="spellStart"/>
      <w:r w:rsidRPr="004B04D6">
        <w:rPr>
          <w:rFonts w:ascii="Open Sans" w:hAnsi="Open Sans" w:cs="Open Sans"/>
          <w:lang w:eastAsia="en-GB"/>
        </w:rPr>
        <w:t>authorised</w:t>
      </w:r>
      <w:proofErr w:type="spellEnd"/>
      <w:r w:rsidRPr="004B04D6">
        <w:rPr>
          <w:rFonts w:ascii="Open Sans" w:hAnsi="Open Sans" w:cs="Open Sans"/>
          <w:lang w:eastAsia="en-GB"/>
        </w:rPr>
        <w:t xml:space="preserve"> only when a </w:t>
      </w:r>
      <w:proofErr w:type="spellStart"/>
      <w:r w:rsidRPr="004B04D6">
        <w:rPr>
          <w:rFonts w:ascii="Open Sans" w:hAnsi="Open Sans" w:cs="Open Sans"/>
          <w:lang w:eastAsia="en-GB"/>
        </w:rPr>
        <w:t>traveller</w:t>
      </w:r>
      <w:proofErr w:type="spellEnd"/>
      <w:r w:rsidRPr="004B04D6">
        <w:rPr>
          <w:rFonts w:ascii="Open Sans" w:hAnsi="Open Sans" w:cs="Open Sans"/>
          <w:lang w:eastAsia="en-GB"/>
        </w:rPr>
        <w:t xml:space="preserve"> family is known to be travelling for occupational purposes and has agreed this with the school, but it is not known whether the pupil is attending </w:t>
      </w:r>
      <w:r w:rsidRPr="004B04D6">
        <w:rPr>
          <w:rFonts w:ascii="Open Sans" w:eastAsia="Times New Roman" w:hAnsi="Open Sans" w:cs="Open Sans"/>
          <w:color w:val="0D0D0D"/>
          <w:position w:val="0"/>
          <w:szCs w:val="20"/>
          <w:lang w:val="en-GB" w:eastAsia="en-GB"/>
        </w:rPr>
        <w:t>educational provision</w:t>
      </w:r>
      <w:r w:rsidR="0008077C" w:rsidRPr="004B04D6">
        <w:rPr>
          <w:rFonts w:ascii="Open Sans" w:eastAsia="Times New Roman" w:hAnsi="Open Sans" w:cs="Open Sans"/>
          <w:color w:val="0D0D0D"/>
          <w:position w:val="0"/>
          <w:szCs w:val="20"/>
          <w:lang w:val="en-GB" w:eastAsia="en-GB"/>
        </w:rPr>
        <w:t xml:space="preserve"> (</w:t>
      </w:r>
      <w:r w:rsidR="00C25056" w:rsidRPr="004B04D6">
        <w:rPr>
          <w:rFonts w:ascii="Open Sans" w:eastAsia="Times New Roman" w:hAnsi="Open Sans" w:cs="Open Sans"/>
          <w:color w:val="0D0D0D"/>
          <w:position w:val="0"/>
          <w:szCs w:val="20"/>
          <w:lang w:val="en-GB" w:eastAsia="en-GB"/>
        </w:rPr>
        <w:t>c</w:t>
      </w:r>
      <w:r w:rsidR="0008077C" w:rsidRPr="004B04D6">
        <w:rPr>
          <w:rFonts w:ascii="Open Sans" w:eastAsia="Times New Roman" w:hAnsi="Open Sans" w:cs="Open Sans"/>
          <w:color w:val="0D0D0D"/>
          <w:position w:val="0"/>
          <w:szCs w:val="20"/>
          <w:lang w:val="en-GB" w:eastAsia="en-GB"/>
        </w:rPr>
        <w:t>oded as T)</w:t>
      </w:r>
      <w:r w:rsidR="00C25056" w:rsidRPr="004B04D6">
        <w:rPr>
          <w:rFonts w:ascii="Open Sans" w:eastAsia="Times New Roman" w:hAnsi="Open Sans" w:cs="Open Sans"/>
          <w:color w:val="0D0D0D"/>
          <w:position w:val="0"/>
          <w:szCs w:val="20"/>
          <w:lang w:val="en-GB" w:eastAsia="en-GB"/>
        </w:rPr>
        <w:t>.</w:t>
      </w:r>
    </w:p>
    <w:p w14:paraId="2A6286CA" w14:textId="77777777" w:rsidR="00A926A1" w:rsidRPr="004B04D6" w:rsidRDefault="00A926A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p>
    <w:p w14:paraId="1F9DD85A" w14:textId="4ABC59B9" w:rsidR="00A926A1" w:rsidRPr="004B04D6" w:rsidRDefault="000B5268"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5.</w:t>
      </w:r>
      <w:r w:rsidR="006D6753" w:rsidRPr="004B04D6">
        <w:rPr>
          <w:rFonts w:ascii="Open Sans" w:eastAsia="Times New Roman" w:hAnsi="Open Sans" w:cs="Open Sans"/>
          <w:b/>
          <w:bCs/>
          <w:color w:val="0D0D0D"/>
          <w:position w:val="0"/>
          <w:szCs w:val="20"/>
          <w:lang w:val="en-GB" w:eastAsia="en-GB"/>
        </w:rPr>
        <w:t>6</w:t>
      </w:r>
      <w:r w:rsidRPr="004B04D6">
        <w:rPr>
          <w:rFonts w:ascii="Open Sans" w:eastAsia="Times New Roman" w:hAnsi="Open Sans" w:cs="Open Sans"/>
          <w:b/>
          <w:bCs/>
          <w:color w:val="0D0D0D"/>
          <w:position w:val="0"/>
          <w:szCs w:val="20"/>
          <w:lang w:val="en-GB" w:eastAsia="en-GB"/>
        </w:rPr>
        <w:t xml:space="preserve"> </w:t>
      </w:r>
      <w:r w:rsidR="007B0930" w:rsidRPr="004B04D6">
        <w:rPr>
          <w:rFonts w:ascii="Open Sans" w:eastAsia="Times New Roman" w:hAnsi="Open Sans" w:cs="Open Sans"/>
          <w:b/>
          <w:bCs/>
          <w:color w:val="0D0D0D"/>
          <w:position w:val="0"/>
          <w:szCs w:val="20"/>
          <w:lang w:val="en-GB" w:eastAsia="en-GB"/>
        </w:rPr>
        <w:t xml:space="preserve">Exceptional </w:t>
      </w:r>
      <w:r w:rsidR="00004468" w:rsidRPr="004B04D6">
        <w:rPr>
          <w:rFonts w:ascii="Open Sans" w:eastAsia="Times New Roman" w:hAnsi="Open Sans" w:cs="Open Sans"/>
          <w:b/>
          <w:bCs/>
          <w:color w:val="0D0D0D"/>
          <w:position w:val="0"/>
          <w:szCs w:val="20"/>
          <w:lang w:val="en-GB" w:eastAsia="en-GB"/>
        </w:rPr>
        <w:t>c</w:t>
      </w:r>
      <w:r w:rsidR="007B0930" w:rsidRPr="004B04D6">
        <w:rPr>
          <w:rFonts w:ascii="Open Sans" w:eastAsia="Times New Roman" w:hAnsi="Open Sans" w:cs="Open Sans"/>
          <w:b/>
          <w:bCs/>
          <w:color w:val="0D0D0D"/>
          <w:position w:val="0"/>
          <w:szCs w:val="20"/>
          <w:lang w:val="en-GB" w:eastAsia="en-GB"/>
        </w:rPr>
        <w:t>ircumstances</w:t>
      </w:r>
      <w:r w:rsidR="00C25056" w:rsidRPr="004B04D6">
        <w:rPr>
          <w:rFonts w:ascii="Open Sans" w:eastAsia="Times New Roman" w:hAnsi="Open Sans" w:cs="Open Sans"/>
          <w:b/>
          <w:bCs/>
          <w:color w:val="0D0D0D"/>
          <w:position w:val="0"/>
          <w:szCs w:val="20"/>
          <w:lang w:val="en-GB" w:eastAsia="en-GB"/>
        </w:rPr>
        <w:t xml:space="preserve"> for </w:t>
      </w:r>
      <w:r w:rsidR="00004468" w:rsidRPr="004B04D6">
        <w:rPr>
          <w:rFonts w:ascii="Open Sans" w:eastAsia="Times New Roman" w:hAnsi="Open Sans" w:cs="Open Sans"/>
          <w:b/>
          <w:bCs/>
          <w:color w:val="0D0D0D"/>
          <w:position w:val="0"/>
          <w:szCs w:val="20"/>
          <w:lang w:val="en-GB" w:eastAsia="en-GB"/>
        </w:rPr>
        <w:t>l</w:t>
      </w:r>
      <w:r w:rsidR="00C25056" w:rsidRPr="004B04D6">
        <w:rPr>
          <w:rFonts w:ascii="Open Sans" w:eastAsia="Times New Roman" w:hAnsi="Open Sans" w:cs="Open Sans"/>
          <w:b/>
          <w:bCs/>
          <w:color w:val="0D0D0D"/>
          <w:position w:val="0"/>
          <w:szCs w:val="20"/>
          <w:lang w:val="en-GB" w:eastAsia="en-GB"/>
        </w:rPr>
        <w:t xml:space="preserve">eave of </w:t>
      </w:r>
      <w:r w:rsidR="00004468" w:rsidRPr="004B04D6">
        <w:rPr>
          <w:rFonts w:ascii="Open Sans" w:eastAsia="Times New Roman" w:hAnsi="Open Sans" w:cs="Open Sans"/>
          <w:b/>
          <w:bCs/>
          <w:color w:val="0D0D0D"/>
          <w:position w:val="0"/>
          <w:szCs w:val="20"/>
          <w:lang w:val="en-GB" w:eastAsia="en-GB"/>
        </w:rPr>
        <w:t>a</w:t>
      </w:r>
      <w:r w:rsidR="00C25056" w:rsidRPr="004B04D6">
        <w:rPr>
          <w:rFonts w:ascii="Open Sans" w:eastAsia="Times New Roman" w:hAnsi="Open Sans" w:cs="Open Sans"/>
          <w:b/>
          <w:bCs/>
          <w:color w:val="0D0D0D"/>
          <w:position w:val="0"/>
          <w:szCs w:val="20"/>
          <w:lang w:val="en-GB" w:eastAsia="en-GB"/>
        </w:rPr>
        <w:t>bsence</w:t>
      </w:r>
    </w:p>
    <w:p w14:paraId="762DB33F" w14:textId="4F2B2ED2" w:rsidR="00F163A8" w:rsidRPr="000E6109" w:rsidRDefault="007B0930"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All schools can grant a leave of absence for other</w:t>
      </w:r>
      <w:r w:rsidR="005C70AC"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exceptional circumstances at their discretion</w:t>
      </w:r>
      <w:r w:rsidR="00AA4E79" w:rsidRPr="004B04D6">
        <w:rPr>
          <w:rFonts w:ascii="Open Sans" w:eastAsia="Times New Roman" w:hAnsi="Open Sans" w:cs="Open Sans"/>
          <w:color w:val="0D0D0D"/>
          <w:position w:val="0"/>
          <w:szCs w:val="20"/>
          <w:lang w:val="en-GB" w:eastAsia="en-GB"/>
        </w:rPr>
        <w:t xml:space="preserve">. </w:t>
      </w:r>
      <w:r w:rsidR="00AA4E79" w:rsidRPr="004B04D6">
        <w:rPr>
          <w:rFonts w:ascii="Open Sans" w:eastAsiaTheme="minorEastAsia" w:hAnsi="Open Sans" w:cs="Open Sans"/>
          <w:szCs w:val="20"/>
          <w:lang w:eastAsia="en-GB"/>
        </w:rPr>
        <w:t>If you consider that your request for absence is exceptional you will need to complete the</w:t>
      </w:r>
      <w:r w:rsidR="00AA4E79" w:rsidRPr="004B04D6">
        <w:rPr>
          <w:rFonts w:ascii="Open Sans" w:eastAsia="Times New Roman" w:hAnsi="Open Sans" w:cs="Open Sans"/>
          <w:szCs w:val="20"/>
        </w:rPr>
        <w:t xml:space="preserve"> ‘Leave of Absence Exceptional </w:t>
      </w:r>
      <w:proofErr w:type="gramStart"/>
      <w:r w:rsidR="00AA4E79" w:rsidRPr="004B04D6">
        <w:rPr>
          <w:rFonts w:ascii="Open Sans" w:eastAsia="Times New Roman" w:hAnsi="Open Sans" w:cs="Open Sans"/>
          <w:szCs w:val="20"/>
        </w:rPr>
        <w:t>Circumstances’</w:t>
      </w:r>
      <w:proofErr w:type="gramEnd"/>
      <w:r w:rsidR="00AA4E79" w:rsidRPr="004B04D6">
        <w:rPr>
          <w:rFonts w:ascii="Open Sans" w:eastAsia="Times New Roman" w:hAnsi="Open Sans" w:cs="Open Sans"/>
          <w:szCs w:val="20"/>
        </w:rPr>
        <w:t xml:space="preserve"> request form</w:t>
      </w:r>
      <w:r w:rsidR="00AA4E79" w:rsidRPr="004B04D6">
        <w:rPr>
          <w:rFonts w:ascii="Open Sans" w:hAnsi="Open Sans" w:cs="Open Sans"/>
          <w:szCs w:val="20"/>
        </w:rPr>
        <w:t xml:space="preserve">. </w:t>
      </w:r>
      <w:r w:rsidR="00AA4E79" w:rsidRPr="004B04D6">
        <w:rPr>
          <w:rFonts w:ascii="Open Sans" w:eastAsiaTheme="minorEastAsia" w:hAnsi="Open Sans" w:cs="Open Sans"/>
          <w:lang w:eastAsia="en-GB"/>
        </w:rPr>
        <w:t>L</w:t>
      </w:r>
      <w:r w:rsidR="00AA4E79" w:rsidRPr="004B04D6">
        <w:rPr>
          <w:rFonts w:ascii="Open Sans" w:eastAsiaTheme="minorEastAsia" w:hAnsi="Open Sans" w:cs="Open Sans"/>
          <w:szCs w:val="20"/>
          <w:u w:val="single"/>
          <w:lang w:eastAsia="en-GB"/>
        </w:rPr>
        <w:t>etters will not be accepted</w:t>
      </w:r>
      <w:r w:rsidR="00AA4E79" w:rsidRPr="004B04D6">
        <w:rPr>
          <w:rFonts w:ascii="Open Sans" w:eastAsiaTheme="minorEastAsia" w:hAnsi="Open Sans" w:cs="Open Sans"/>
          <w:szCs w:val="20"/>
          <w:lang w:eastAsia="en-GB"/>
        </w:rPr>
        <w:t xml:space="preserve">. This form should be returned to the school office at least 15 school days before the start of the absence. </w:t>
      </w:r>
      <w:r w:rsidRPr="004B04D6">
        <w:rPr>
          <w:rFonts w:ascii="Open Sans" w:eastAsia="Times New Roman" w:hAnsi="Open Sans" w:cs="Open Sans"/>
          <w:color w:val="0D0D0D"/>
          <w:position w:val="0"/>
          <w:szCs w:val="20"/>
          <w:lang w:val="en-GB" w:eastAsia="en-GB"/>
        </w:rPr>
        <w:t>Schools are</w:t>
      </w:r>
      <w:r w:rsidR="005C70AC" w:rsidRPr="004B04D6">
        <w:rPr>
          <w:rFonts w:ascii="Open Sans" w:eastAsia="Times New Roman" w:hAnsi="Open Sans" w:cs="Open Sans"/>
          <w:color w:val="0D0D0D"/>
          <w:position w:val="0"/>
          <w:szCs w:val="20"/>
          <w:lang w:val="en-GB" w:eastAsia="en-GB"/>
        </w:rPr>
        <w:t xml:space="preserve"> </w:t>
      </w:r>
      <w:r w:rsidRPr="004B04D6">
        <w:rPr>
          <w:rFonts w:ascii="Open Sans" w:eastAsia="Times New Roman" w:hAnsi="Open Sans" w:cs="Open Sans"/>
          <w:color w:val="0D0D0D"/>
          <w:position w:val="0"/>
          <w:szCs w:val="20"/>
          <w:lang w:val="en-GB" w:eastAsia="en-GB"/>
        </w:rPr>
        <w:t>then expected to consider each application</w:t>
      </w:r>
      <w:r w:rsidRPr="000E6109">
        <w:rPr>
          <w:rFonts w:ascii="Open Sans" w:eastAsia="Times New Roman" w:hAnsi="Open Sans" w:cs="Open Sans"/>
          <w:color w:val="0D0D0D"/>
          <w:position w:val="0"/>
          <w:szCs w:val="20"/>
          <w:lang w:val="en-GB" w:eastAsia="en-GB"/>
        </w:rPr>
        <w:t xml:space="preserve"> individually </w:t>
      </w:r>
      <w:proofErr w:type="gramStart"/>
      <w:r w:rsidRPr="000E6109">
        <w:rPr>
          <w:rFonts w:ascii="Open Sans" w:eastAsia="Times New Roman" w:hAnsi="Open Sans" w:cs="Open Sans"/>
          <w:color w:val="0D0D0D"/>
          <w:position w:val="0"/>
          <w:szCs w:val="20"/>
          <w:lang w:val="en-GB" w:eastAsia="en-GB"/>
        </w:rPr>
        <w:t>taking into account</w:t>
      </w:r>
      <w:proofErr w:type="gramEnd"/>
      <w:r w:rsidRPr="000E6109">
        <w:rPr>
          <w:rFonts w:ascii="Open Sans" w:eastAsia="Times New Roman" w:hAnsi="Open Sans" w:cs="Open Sans"/>
          <w:color w:val="0D0D0D"/>
          <w:position w:val="0"/>
          <w:szCs w:val="20"/>
          <w:lang w:val="en-GB" w:eastAsia="en-GB"/>
        </w:rPr>
        <w:t xml:space="preserve"> the</w:t>
      </w:r>
      <w:r w:rsidR="005C70AC"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specific facts and circumstances and relevant background context behind the</w:t>
      </w:r>
      <w:r w:rsidR="00A926A1"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request. If a leave of absence is granted, it is for the school to determine the length</w:t>
      </w:r>
      <w:r w:rsidR="005C70AC" w:rsidRPr="000E6109">
        <w:rPr>
          <w:rFonts w:ascii="Open Sans" w:eastAsia="Times New Roman" w:hAnsi="Open Sans" w:cs="Open Sans"/>
          <w:color w:val="0D0D0D"/>
          <w:position w:val="0"/>
          <w:szCs w:val="20"/>
          <w:lang w:val="en-GB" w:eastAsia="en-GB"/>
        </w:rPr>
        <w:t xml:space="preserve"> </w:t>
      </w:r>
      <w:r w:rsidRPr="000E6109">
        <w:rPr>
          <w:rFonts w:ascii="Open Sans" w:eastAsia="Times New Roman" w:hAnsi="Open Sans" w:cs="Open Sans"/>
          <w:color w:val="0D0D0D"/>
          <w:position w:val="0"/>
          <w:szCs w:val="20"/>
          <w:lang w:val="en-GB" w:eastAsia="en-GB"/>
        </w:rPr>
        <w:t>of the time the pupil can be away from school</w:t>
      </w:r>
      <w:r w:rsidR="00F163A8" w:rsidRPr="000E6109">
        <w:rPr>
          <w:rFonts w:ascii="Open Sans" w:eastAsia="Times New Roman" w:hAnsi="Open Sans" w:cs="Open Sans"/>
          <w:color w:val="0D0D0D"/>
          <w:position w:val="0"/>
          <w:szCs w:val="20"/>
          <w:lang w:val="en-GB" w:eastAsia="en-GB"/>
        </w:rPr>
        <w:t xml:space="preserve">. </w:t>
      </w:r>
    </w:p>
    <w:p w14:paraId="57F12ADC" w14:textId="77777777" w:rsidR="00F163A8" w:rsidRPr="000E6109" w:rsidRDefault="00F163A8" w:rsidP="000B680E">
      <w:pPr>
        <w:spacing w:after="19" w:line="259" w:lineRule="auto"/>
        <w:ind w:left="0" w:hanging="2"/>
        <w:jc w:val="both"/>
        <w:rPr>
          <w:rFonts w:ascii="Open Sans" w:hAnsi="Open Sans" w:cs="Open Sans"/>
          <w:color w:val="000000"/>
          <w:szCs w:val="20"/>
        </w:rPr>
      </w:pPr>
    </w:p>
    <w:p w14:paraId="5A06164F" w14:textId="77777777" w:rsidR="00F163A8" w:rsidRPr="000E6109" w:rsidRDefault="00F163A8" w:rsidP="000B680E">
      <w:pPr>
        <w:spacing w:after="238" w:line="271" w:lineRule="auto"/>
        <w:ind w:left="0" w:right="786" w:hanging="2"/>
        <w:jc w:val="both"/>
        <w:rPr>
          <w:rFonts w:ascii="Open Sans" w:hAnsi="Open Sans" w:cs="Open Sans"/>
          <w:color w:val="000000"/>
          <w:szCs w:val="20"/>
        </w:rPr>
      </w:pPr>
      <w:r w:rsidRPr="000E6109">
        <w:rPr>
          <w:rFonts w:ascii="Open Sans" w:eastAsia="Times New Roman" w:hAnsi="Open Sans" w:cs="Open Sans"/>
          <w:color w:val="0D0D0D"/>
          <w:position w:val="0"/>
          <w:szCs w:val="20"/>
          <w:lang w:val="en-GB" w:eastAsia="en-GB"/>
        </w:rPr>
        <w:t>The DfE does not allow leave of absence to be granted for a pupil to take part in protest activity during school hours.</w:t>
      </w:r>
      <w:r w:rsidRPr="000E6109">
        <w:rPr>
          <w:rFonts w:ascii="Open Sans" w:hAnsi="Open Sans" w:cs="Open Sans"/>
          <w:color w:val="000000"/>
          <w:szCs w:val="20"/>
        </w:rPr>
        <w:t xml:space="preserve"> </w:t>
      </w:r>
    </w:p>
    <w:p w14:paraId="27429944" w14:textId="7E74A82C" w:rsidR="00082A60" w:rsidRPr="000E6109" w:rsidRDefault="00F163A8" w:rsidP="000B680E">
      <w:pPr>
        <w:suppressAutoHyphens w:val="0"/>
        <w:spacing w:after="0" w:line="240" w:lineRule="auto"/>
        <w:ind w:leftChars="0" w:left="0" w:firstLineChars="0" w:firstLine="0"/>
        <w:jc w:val="both"/>
        <w:textDirection w:val="lrTb"/>
        <w:textAlignment w:val="auto"/>
        <w:outlineLvl w:val="9"/>
        <w:rPr>
          <w:rFonts w:ascii="Open Sans" w:hAnsi="Open Sans" w:cs="Open Sans"/>
          <w:color w:val="000000"/>
          <w:szCs w:val="20"/>
        </w:rPr>
      </w:pPr>
      <w:r w:rsidRPr="00C25056">
        <w:rPr>
          <w:rFonts w:ascii="Open Sans" w:eastAsia="Times New Roman" w:hAnsi="Open Sans" w:cs="Open Sans"/>
          <w:i/>
          <w:iCs/>
          <w:color w:val="0D0D0D"/>
          <w:position w:val="0"/>
          <w:sz w:val="22"/>
          <w:szCs w:val="22"/>
          <w:lang w:val="en-GB" w:eastAsia="en-GB"/>
        </w:rPr>
        <w:t>T</w:t>
      </w:r>
      <w:r w:rsidR="007B0930" w:rsidRPr="00C25056">
        <w:rPr>
          <w:rFonts w:ascii="Open Sans" w:eastAsia="Times New Roman" w:hAnsi="Open Sans" w:cs="Open Sans"/>
          <w:i/>
          <w:iCs/>
          <w:color w:val="0D0D0D"/>
          <w:position w:val="0"/>
          <w:sz w:val="22"/>
          <w:szCs w:val="22"/>
          <w:lang w:val="en-GB" w:eastAsia="en-GB"/>
        </w:rPr>
        <w:t>he DfE does not consider a need or desire for a holiday or other</w:t>
      </w:r>
      <w:r w:rsidR="00E91466" w:rsidRPr="00C25056">
        <w:rPr>
          <w:rFonts w:ascii="Open Sans" w:eastAsia="Times New Roman" w:hAnsi="Open Sans" w:cs="Open Sans"/>
          <w:i/>
          <w:iCs/>
          <w:color w:val="0D0D0D"/>
          <w:position w:val="0"/>
          <w:sz w:val="22"/>
          <w:szCs w:val="22"/>
          <w:lang w:val="en-GB" w:eastAsia="en-GB"/>
        </w:rPr>
        <w:t xml:space="preserve"> </w:t>
      </w:r>
      <w:r w:rsidR="007B0930" w:rsidRPr="00C25056">
        <w:rPr>
          <w:rFonts w:ascii="Open Sans" w:eastAsia="Times New Roman" w:hAnsi="Open Sans" w:cs="Open Sans"/>
          <w:i/>
          <w:iCs/>
          <w:color w:val="0D0D0D"/>
          <w:position w:val="0"/>
          <w:sz w:val="22"/>
          <w:szCs w:val="22"/>
          <w:lang w:val="en-GB" w:eastAsia="en-GB"/>
        </w:rPr>
        <w:t>absence for the purpose of leisure and recreation to be an exceptional circumstance.</w:t>
      </w:r>
      <w:r w:rsidR="00E91466" w:rsidRPr="000E6109">
        <w:rPr>
          <w:rFonts w:ascii="Open Sans" w:eastAsia="Times New Roman" w:hAnsi="Open Sans" w:cs="Open Sans"/>
          <w:color w:val="0D0D0D"/>
          <w:position w:val="0"/>
          <w:szCs w:val="20"/>
          <w:lang w:val="en-GB" w:eastAsia="en-GB"/>
        </w:rPr>
        <w:t xml:space="preserve"> </w:t>
      </w:r>
      <w:r w:rsidR="00720CDD" w:rsidRPr="000E6109">
        <w:rPr>
          <w:rFonts w:ascii="Open Sans" w:hAnsi="Open Sans" w:cs="Open Sans"/>
          <w:color w:val="000000"/>
          <w:szCs w:val="20"/>
        </w:rPr>
        <w:t>Taking holidays in term time will affect</w:t>
      </w:r>
      <w:r w:rsidR="00E876C9" w:rsidRPr="000E6109">
        <w:rPr>
          <w:rFonts w:ascii="Open Sans" w:hAnsi="Open Sans" w:cs="Open Sans"/>
          <w:color w:val="000000"/>
          <w:szCs w:val="20"/>
        </w:rPr>
        <w:t xml:space="preserve"> a</w:t>
      </w:r>
      <w:r w:rsidR="00720CDD" w:rsidRPr="000E6109">
        <w:rPr>
          <w:rFonts w:ascii="Open Sans" w:hAnsi="Open Sans" w:cs="Open Sans"/>
          <w:color w:val="000000"/>
          <w:szCs w:val="20"/>
        </w:rPr>
        <w:t xml:space="preserve"> child’s schooling as much as any other absence and</w:t>
      </w:r>
      <w:r w:rsidR="00E876C9" w:rsidRPr="000E6109">
        <w:rPr>
          <w:rFonts w:ascii="Open Sans" w:hAnsi="Open Sans" w:cs="Open Sans"/>
          <w:color w:val="000000"/>
          <w:szCs w:val="20"/>
        </w:rPr>
        <w:t xml:space="preserve"> parents are expected </w:t>
      </w:r>
      <w:r w:rsidR="00720CDD" w:rsidRPr="000E6109">
        <w:rPr>
          <w:rFonts w:ascii="Open Sans" w:hAnsi="Open Sans" w:cs="Open Sans"/>
          <w:color w:val="000000"/>
          <w:szCs w:val="20"/>
        </w:rPr>
        <w:t>to help</w:t>
      </w:r>
      <w:r w:rsidR="00E876C9" w:rsidRPr="000E6109">
        <w:rPr>
          <w:rFonts w:ascii="Open Sans" w:hAnsi="Open Sans" w:cs="Open Sans"/>
          <w:color w:val="000000"/>
          <w:szCs w:val="20"/>
        </w:rPr>
        <w:t xml:space="preserve"> schools</w:t>
      </w:r>
      <w:r w:rsidR="00835719" w:rsidRPr="000E6109">
        <w:rPr>
          <w:rFonts w:ascii="Open Sans" w:hAnsi="Open Sans" w:cs="Open Sans"/>
          <w:color w:val="000000"/>
          <w:szCs w:val="20"/>
        </w:rPr>
        <w:t xml:space="preserve"> </w:t>
      </w:r>
      <w:r w:rsidR="00720CDD" w:rsidRPr="000E6109">
        <w:rPr>
          <w:rFonts w:ascii="Open Sans" w:hAnsi="Open Sans" w:cs="Open Sans"/>
          <w:color w:val="000000"/>
          <w:szCs w:val="20"/>
        </w:rPr>
        <w:t xml:space="preserve">by not taking children away in term time. </w:t>
      </w:r>
      <w:r w:rsidR="00835719" w:rsidRPr="000E6109">
        <w:rPr>
          <w:rFonts w:ascii="Open Sans" w:hAnsi="Open Sans" w:cs="Open Sans"/>
          <w:color w:val="000000"/>
          <w:szCs w:val="20"/>
        </w:rPr>
        <w:t>A</w:t>
      </w:r>
      <w:r w:rsidR="00720CDD" w:rsidRPr="000E6109">
        <w:rPr>
          <w:rFonts w:ascii="Open Sans" w:hAnsi="Open Sans" w:cs="Open Sans"/>
          <w:color w:val="000000"/>
          <w:szCs w:val="20"/>
        </w:rPr>
        <w:t xml:space="preserve">ny savings </w:t>
      </w:r>
      <w:r w:rsidR="00835719" w:rsidRPr="000E6109">
        <w:rPr>
          <w:rFonts w:ascii="Open Sans" w:hAnsi="Open Sans" w:cs="Open Sans"/>
          <w:color w:val="000000"/>
          <w:szCs w:val="20"/>
        </w:rPr>
        <w:t>parents</w:t>
      </w:r>
      <w:r w:rsidR="00720CDD" w:rsidRPr="000E6109">
        <w:rPr>
          <w:rFonts w:ascii="Open Sans" w:hAnsi="Open Sans" w:cs="Open Sans"/>
          <w:color w:val="000000"/>
          <w:szCs w:val="20"/>
        </w:rPr>
        <w:t xml:space="preserve"> think </w:t>
      </w:r>
      <w:r w:rsidR="008805C0" w:rsidRPr="000E6109">
        <w:rPr>
          <w:rFonts w:ascii="Open Sans" w:hAnsi="Open Sans" w:cs="Open Sans"/>
          <w:color w:val="000000"/>
          <w:szCs w:val="20"/>
        </w:rPr>
        <w:t>they may</w:t>
      </w:r>
      <w:r w:rsidR="00720CDD" w:rsidRPr="000E6109">
        <w:rPr>
          <w:rFonts w:ascii="Open Sans" w:hAnsi="Open Sans" w:cs="Open Sans"/>
          <w:color w:val="000000"/>
          <w:szCs w:val="20"/>
        </w:rPr>
        <w:t xml:space="preserve"> make by taking a holiday in school time are offset by the cost </w:t>
      </w:r>
      <w:proofErr w:type="gramStart"/>
      <w:r w:rsidR="00720CDD" w:rsidRPr="000E6109">
        <w:rPr>
          <w:rFonts w:ascii="Open Sans" w:hAnsi="Open Sans" w:cs="Open Sans"/>
          <w:color w:val="000000"/>
          <w:szCs w:val="20"/>
        </w:rPr>
        <w:t>to</w:t>
      </w:r>
      <w:proofErr w:type="gramEnd"/>
      <w:r w:rsidR="00720CDD" w:rsidRPr="000E6109">
        <w:rPr>
          <w:rFonts w:ascii="Open Sans" w:hAnsi="Open Sans" w:cs="Open Sans"/>
          <w:color w:val="000000"/>
          <w:szCs w:val="20"/>
        </w:rPr>
        <w:t xml:space="preserve"> </w:t>
      </w:r>
      <w:r w:rsidR="008805C0" w:rsidRPr="000E6109">
        <w:rPr>
          <w:rFonts w:ascii="Open Sans" w:hAnsi="Open Sans" w:cs="Open Sans"/>
          <w:color w:val="000000"/>
          <w:szCs w:val="20"/>
        </w:rPr>
        <w:t>a</w:t>
      </w:r>
      <w:r w:rsidR="00720CDD" w:rsidRPr="000E6109">
        <w:rPr>
          <w:rFonts w:ascii="Open Sans" w:hAnsi="Open Sans" w:cs="Open Sans"/>
          <w:color w:val="000000"/>
          <w:szCs w:val="20"/>
        </w:rPr>
        <w:t xml:space="preserve"> child’s education. </w:t>
      </w:r>
      <w:r w:rsidR="00D544D4" w:rsidRPr="000E6109">
        <w:rPr>
          <w:rFonts w:ascii="Open Sans" w:hAnsi="Open Sans" w:cs="Open Sans"/>
          <w:color w:val="000000"/>
          <w:szCs w:val="20"/>
        </w:rPr>
        <w:t>The headteachers in Crofty work together</w:t>
      </w:r>
      <w:r w:rsidR="00FF3285" w:rsidRPr="000E6109">
        <w:rPr>
          <w:rFonts w:ascii="Open Sans" w:hAnsi="Open Sans" w:cs="Open Sans"/>
          <w:color w:val="000000"/>
          <w:szCs w:val="20"/>
        </w:rPr>
        <w:t xml:space="preserve"> and seek advice </w:t>
      </w:r>
      <w:r w:rsidR="0008038F" w:rsidRPr="000E6109">
        <w:rPr>
          <w:rFonts w:ascii="Open Sans" w:hAnsi="Open Sans" w:cs="Open Sans"/>
          <w:color w:val="000000"/>
          <w:szCs w:val="20"/>
        </w:rPr>
        <w:t>to ensure consistency and fair implementation of the policy across the Trust</w:t>
      </w:r>
      <w:r w:rsidR="00FF3285" w:rsidRPr="000E6109">
        <w:rPr>
          <w:rFonts w:ascii="Open Sans" w:hAnsi="Open Sans" w:cs="Open Sans"/>
          <w:color w:val="000000"/>
          <w:szCs w:val="20"/>
        </w:rPr>
        <w:t xml:space="preserve">. </w:t>
      </w:r>
      <w:r w:rsidR="00720CDD" w:rsidRPr="000E6109">
        <w:rPr>
          <w:rFonts w:ascii="Open Sans" w:hAnsi="Open Sans" w:cs="Open Sans"/>
          <w:color w:val="000000"/>
          <w:szCs w:val="20"/>
        </w:rPr>
        <w:t xml:space="preserve">Where the decision is made not to </w:t>
      </w:r>
      <w:proofErr w:type="spellStart"/>
      <w:r w:rsidR="00720CDD" w:rsidRPr="000E6109">
        <w:rPr>
          <w:rFonts w:ascii="Open Sans" w:hAnsi="Open Sans" w:cs="Open Sans"/>
          <w:color w:val="000000"/>
          <w:szCs w:val="20"/>
        </w:rPr>
        <w:t>authorise</w:t>
      </w:r>
      <w:proofErr w:type="spellEnd"/>
      <w:r w:rsidR="00720CDD" w:rsidRPr="000E6109">
        <w:rPr>
          <w:rFonts w:ascii="Open Sans" w:hAnsi="Open Sans" w:cs="Open Sans"/>
          <w:color w:val="000000"/>
          <w:szCs w:val="20"/>
        </w:rPr>
        <w:t xml:space="preserve"> leave in term time, school will inform </w:t>
      </w:r>
      <w:proofErr w:type="gramStart"/>
      <w:r w:rsidR="00720CDD" w:rsidRPr="000E6109">
        <w:rPr>
          <w:rFonts w:ascii="Open Sans" w:hAnsi="Open Sans" w:cs="Open Sans"/>
          <w:color w:val="000000"/>
          <w:szCs w:val="20"/>
        </w:rPr>
        <w:t>parent</w:t>
      </w:r>
      <w:proofErr w:type="gramEnd"/>
      <w:r w:rsidR="00720CDD" w:rsidRPr="000E6109">
        <w:rPr>
          <w:rFonts w:ascii="Open Sans" w:hAnsi="Open Sans" w:cs="Open Sans"/>
          <w:color w:val="000000"/>
          <w:szCs w:val="20"/>
        </w:rPr>
        <w:t xml:space="preserve">/carers in writing. </w:t>
      </w:r>
    </w:p>
    <w:p w14:paraId="49309C8A" w14:textId="77777777" w:rsidR="002425D4" w:rsidRPr="004B04D6" w:rsidRDefault="00720CDD" w:rsidP="002425D4">
      <w:pPr>
        <w:ind w:left="0" w:hanging="2"/>
        <w:rPr>
          <w:rFonts w:ascii="Open Sans" w:hAnsi="Open Sans" w:cs="Open Sans"/>
          <w:color w:val="0B0C0C"/>
          <w:szCs w:val="20"/>
        </w:rPr>
      </w:pPr>
      <w:r w:rsidRPr="000E6109">
        <w:rPr>
          <w:rFonts w:ascii="Open Sans" w:hAnsi="Open Sans" w:cs="Open Sans"/>
          <w:color w:val="000000"/>
          <w:szCs w:val="20"/>
        </w:rPr>
        <w:t xml:space="preserve">On any occasion that school refuses a request for leave in term time, should a parent/carer proceed with the leave it will be recorded as code (G) (family holiday not agreed or </w:t>
      </w:r>
      <w:proofErr w:type="gramStart"/>
      <w:r w:rsidRPr="000E6109">
        <w:rPr>
          <w:rFonts w:ascii="Open Sans" w:hAnsi="Open Sans" w:cs="Open Sans"/>
          <w:color w:val="000000"/>
          <w:szCs w:val="20"/>
        </w:rPr>
        <w:t>in excess of</w:t>
      </w:r>
      <w:proofErr w:type="gramEnd"/>
      <w:r w:rsidRPr="000E6109">
        <w:rPr>
          <w:rFonts w:ascii="Open Sans" w:hAnsi="Open Sans" w:cs="Open Sans"/>
          <w:color w:val="000000"/>
          <w:szCs w:val="20"/>
        </w:rPr>
        <w:t xml:space="preserve"> agreement), on the school’s register. Where a leave of absence has been </w:t>
      </w:r>
      <w:proofErr w:type="spellStart"/>
      <w:r w:rsidRPr="000E6109">
        <w:rPr>
          <w:rFonts w:ascii="Open Sans" w:hAnsi="Open Sans" w:cs="Open Sans"/>
          <w:color w:val="000000"/>
          <w:szCs w:val="20"/>
        </w:rPr>
        <w:t>unauthorised</w:t>
      </w:r>
      <w:proofErr w:type="spellEnd"/>
      <w:r w:rsidRPr="000E6109">
        <w:rPr>
          <w:rFonts w:ascii="Open Sans" w:hAnsi="Open Sans" w:cs="Open Sans"/>
          <w:color w:val="000000"/>
          <w:szCs w:val="20"/>
        </w:rPr>
        <w:t>, penalty notices will be considered in line with Cornwall Council’s Code of Conduct f</w:t>
      </w:r>
      <w:r w:rsidRPr="006E36A2">
        <w:rPr>
          <w:rFonts w:ascii="Open Sans" w:hAnsi="Open Sans" w:cs="Open Sans"/>
          <w:color w:val="000000"/>
          <w:szCs w:val="20"/>
        </w:rPr>
        <w:t xml:space="preserve">or issuing Penalty Notices in respect of </w:t>
      </w:r>
      <w:proofErr w:type="spellStart"/>
      <w:r w:rsidRPr="006E36A2">
        <w:rPr>
          <w:rFonts w:ascii="Open Sans" w:hAnsi="Open Sans" w:cs="Open Sans"/>
          <w:color w:val="000000"/>
          <w:szCs w:val="20"/>
        </w:rPr>
        <w:t>unauthorised</w:t>
      </w:r>
      <w:proofErr w:type="spellEnd"/>
      <w:r w:rsidRPr="006E36A2">
        <w:rPr>
          <w:rFonts w:ascii="Open Sans" w:hAnsi="Open Sans" w:cs="Open Sans"/>
          <w:color w:val="000000"/>
          <w:szCs w:val="20"/>
        </w:rPr>
        <w:t xml:space="preserve"> absence or children present in a public place whilst excluded from school. </w:t>
      </w:r>
      <w:bookmarkStart w:id="18" w:name="_Hlk165891404"/>
      <w:r w:rsidR="006E36A2" w:rsidRPr="006E36A2">
        <w:rPr>
          <w:rFonts w:ascii="Open Sans" w:hAnsi="Open Sans" w:cs="Open Sans"/>
          <w:color w:val="000000"/>
          <w:szCs w:val="20"/>
        </w:rPr>
        <w:t xml:space="preserve">Penalty Notices are issued per liable parent, per child and each carry a fine of £80 if paid within 21 days or £160 if paid after this but within 28 days. </w:t>
      </w:r>
      <w:r w:rsidR="00492C00" w:rsidRPr="006E36A2">
        <w:rPr>
          <w:rFonts w:ascii="Open Sans" w:hAnsi="Open Sans" w:cs="Open Sans"/>
          <w:color w:val="000000"/>
          <w:szCs w:val="20"/>
        </w:rPr>
        <w:t>In the case of repeated fines, if a parent receives a second fine for the same child within any three-year</w:t>
      </w:r>
      <w:r w:rsidR="00492C00" w:rsidRPr="000E6109">
        <w:rPr>
          <w:rFonts w:ascii="Open Sans" w:hAnsi="Open Sans" w:cs="Open Sans"/>
          <w:color w:val="0B0C0C"/>
          <w:szCs w:val="20"/>
        </w:rPr>
        <w:t xml:space="preserve"> period, this will be charged at the higher rate of £160. Fines per parent will be capped to two fines within any three-year period. Once this limit has been reached, other </w:t>
      </w:r>
      <w:proofErr w:type="gramStart"/>
      <w:r w:rsidR="00492C00" w:rsidRPr="004B04D6">
        <w:rPr>
          <w:rFonts w:ascii="Open Sans" w:hAnsi="Open Sans" w:cs="Open Sans"/>
          <w:color w:val="0B0C0C"/>
          <w:szCs w:val="20"/>
        </w:rPr>
        <w:t>action</w:t>
      </w:r>
      <w:proofErr w:type="gramEnd"/>
      <w:r w:rsidR="00492C00" w:rsidRPr="004B04D6">
        <w:rPr>
          <w:rFonts w:ascii="Open Sans" w:hAnsi="Open Sans" w:cs="Open Sans"/>
          <w:color w:val="0B0C0C"/>
          <w:szCs w:val="20"/>
        </w:rPr>
        <w:t xml:space="preserve"> like </w:t>
      </w:r>
      <w:proofErr w:type="gramStart"/>
      <w:r w:rsidR="00492C00" w:rsidRPr="004B04D6">
        <w:rPr>
          <w:rFonts w:ascii="Open Sans" w:hAnsi="Open Sans" w:cs="Open Sans"/>
          <w:color w:val="0B0C0C"/>
          <w:szCs w:val="20"/>
        </w:rPr>
        <w:t>a parenting</w:t>
      </w:r>
      <w:proofErr w:type="gramEnd"/>
      <w:r w:rsidR="00492C00" w:rsidRPr="004B04D6">
        <w:rPr>
          <w:rFonts w:ascii="Open Sans" w:hAnsi="Open Sans" w:cs="Open Sans"/>
          <w:color w:val="0B0C0C"/>
          <w:szCs w:val="20"/>
        </w:rPr>
        <w:t xml:space="preserve"> order or prosecution will be considered.</w:t>
      </w:r>
      <w:bookmarkEnd w:id="18"/>
      <w:r w:rsidR="00F94F2B" w:rsidRPr="004B04D6">
        <w:rPr>
          <w:rFonts w:ascii="Open Sans" w:hAnsi="Open Sans" w:cs="Open Sans"/>
          <w:color w:val="0B0C0C"/>
          <w:szCs w:val="20"/>
        </w:rPr>
        <w:t xml:space="preserve"> </w:t>
      </w:r>
      <w:r w:rsidR="003F210B" w:rsidRPr="004B04D6">
        <w:rPr>
          <w:rFonts w:ascii="Open Sans" w:hAnsi="Open Sans" w:cs="Open Sans"/>
          <w:color w:val="0B0C0C"/>
          <w:szCs w:val="20"/>
        </w:rPr>
        <w:t>Please</w:t>
      </w:r>
      <w:r w:rsidR="00B036B5" w:rsidRPr="004B04D6">
        <w:rPr>
          <w:rFonts w:ascii="Open Sans" w:hAnsi="Open Sans" w:cs="Open Sans"/>
          <w:color w:val="0B0C0C"/>
          <w:szCs w:val="20"/>
        </w:rPr>
        <w:t>,</w:t>
      </w:r>
      <w:r w:rsidR="003F210B" w:rsidRPr="004B04D6">
        <w:rPr>
          <w:rFonts w:ascii="Open Sans" w:hAnsi="Open Sans" w:cs="Open Sans"/>
          <w:color w:val="0B0C0C"/>
          <w:szCs w:val="20"/>
        </w:rPr>
        <w:t xml:space="preserve"> see legal sanction section above.</w:t>
      </w:r>
      <w:r w:rsidR="00054B1E" w:rsidRPr="004B04D6">
        <w:rPr>
          <w:rFonts w:ascii="Open Sans" w:hAnsi="Open Sans" w:cs="Open Sans"/>
          <w:color w:val="0B0C0C"/>
          <w:szCs w:val="20"/>
        </w:rPr>
        <w:t xml:space="preserve"> Cornwall Council </w:t>
      </w:r>
      <w:r w:rsidR="002425D4" w:rsidRPr="004B04D6">
        <w:rPr>
          <w:rFonts w:ascii="Open Sans" w:hAnsi="Open Sans" w:cs="Open Sans"/>
          <w:color w:val="0B0C0C"/>
          <w:szCs w:val="20"/>
        </w:rPr>
        <w:t xml:space="preserve">has advised that there is an emerging pattern of children being reported as unwell immediately before or after a family holiday. This may be an attempt to avoid a penalty notice for </w:t>
      </w:r>
      <w:proofErr w:type="spellStart"/>
      <w:r w:rsidR="002425D4" w:rsidRPr="004B04D6">
        <w:rPr>
          <w:rFonts w:ascii="Open Sans" w:hAnsi="Open Sans" w:cs="Open Sans"/>
          <w:color w:val="0B0C0C"/>
          <w:szCs w:val="20"/>
        </w:rPr>
        <w:t>unauthorised</w:t>
      </w:r>
      <w:proofErr w:type="spellEnd"/>
      <w:r w:rsidR="002425D4" w:rsidRPr="004B04D6">
        <w:rPr>
          <w:rFonts w:ascii="Open Sans" w:hAnsi="Open Sans" w:cs="Open Sans"/>
          <w:color w:val="0B0C0C"/>
          <w:szCs w:val="20"/>
        </w:rPr>
        <w:t xml:space="preserve"> absence. In cases where the school has reason to believe that a child’s reported illness may in fact be linked to a holiday, the following actions may be taken:</w:t>
      </w:r>
    </w:p>
    <w:p w14:paraId="68F245A7" w14:textId="77777777" w:rsidR="002425D4" w:rsidRPr="004B04D6" w:rsidRDefault="002425D4" w:rsidP="002425D4">
      <w:pPr>
        <w:pStyle w:val="ListParagraph"/>
        <w:numPr>
          <w:ilvl w:val="0"/>
          <w:numId w:val="48"/>
        </w:numPr>
        <w:ind w:leftChars="0" w:firstLineChars="0"/>
        <w:rPr>
          <w:rFonts w:ascii="Open Sans" w:hAnsi="Open Sans" w:cs="Open Sans"/>
          <w:color w:val="0B0C0C"/>
          <w:szCs w:val="20"/>
        </w:rPr>
      </w:pPr>
      <w:r w:rsidRPr="004B04D6">
        <w:rPr>
          <w:rFonts w:ascii="Open Sans" w:hAnsi="Open Sans" w:cs="Open Sans"/>
          <w:color w:val="0B0C0C"/>
          <w:szCs w:val="20"/>
        </w:rPr>
        <w:t xml:space="preserve">A home visit may be undertaken by the school. </w:t>
      </w:r>
    </w:p>
    <w:p w14:paraId="31670A9C" w14:textId="77777777" w:rsidR="002425D4" w:rsidRPr="004B04D6" w:rsidRDefault="002425D4" w:rsidP="002425D4">
      <w:pPr>
        <w:pStyle w:val="ListParagraph"/>
        <w:numPr>
          <w:ilvl w:val="0"/>
          <w:numId w:val="48"/>
        </w:numPr>
        <w:ind w:leftChars="0" w:firstLineChars="0"/>
        <w:rPr>
          <w:rFonts w:ascii="Open Sans" w:hAnsi="Open Sans" w:cs="Open Sans"/>
          <w:color w:val="0B0C0C"/>
          <w:szCs w:val="20"/>
        </w:rPr>
      </w:pPr>
      <w:r w:rsidRPr="004B04D6">
        <w:rPr>
          <w:rFonts w:ascii="Open Sans" w:hAnsi="Open Sans" w:cs="Open Sans"/>
          <w:color w:val="0B0C0C"/>
          <w:szCs w:val="20"/>
        </w:rPr>
        <w:t>Parents/carers may be asked to provide evidence to support the reason for absence.</w:t>
      </w:r>
    </w:p>
    <w:p w14:paraId="590ECE93" w14:textId="77777777" w:rsidR="002425D4" w:rsidRPr="004B04D6" w:rsidRDefault="002425D4" w:rsidP="002425D4">
      <w:pPr>
        <w:pStyle w:val="ListParagraph"/>
        <w:numPr>
          <w:ilvl w:val="0"/>
          <w:numId w:val="48"/>
        </w:numPr>
        <w:ind w:leftChars="0" w:firstLineChars="0"/>
        <w:rPr>
          <w:rFonts w:ascii="Open Sans" w:hAnsi="Open Sans" w:cs="Open Sans"/>
          <w:color w:val="0B0C0C"/>
          <w:szCs w:val="20"/>
        </w:rPr>
      </w:pPr>
      <w:r w:rsidRPr="004B04D6">
        <w:rPr>
          <w:rFonts w:ascii="Open Sans" w:hAnsi="Open Sans" w:cs="Open Sans"/>
          <w:color w:val="0B0C0C"/>
          <w:szCs w:val="20"/>
          <w:lang w:val="en-GB"/>
        </w:rPr>
        <w:lastRenderedPageBreak/>
        <w:t>The school may ask for evidence for things such as flight tickets or accommodation</w:t>
      </w:r>
    </w:p>
    <w:p w14:paraId="0166DE41" w14:textId="2817B751" w:rsidR="00082A60" w:rsidRPr="004B04D6" w:rsidRDefault="00082A60" w:rsidP="006E36A2">
      <w:pPr>
        <w:ind w:left="0" w:hanging="2"/>
        <w:rPr>
          <w:rFonts w:ascii="Open Sans" w:hAnsi="Open Sans" w:cs="Open Sans"/>
          <w:color w:val="0B0C0C"/>
          <w:szCs w:val="20"/>
        </w:rPr>
      </w:pPr>
    </w:p>
    <w:p w14:paraId="55F8FA7B" w14:textId="75E84224" w:rsidR="000B5268" w:rsidRPr="004B04D6" w:rsidRDefault="000B5268" w:rsidP="00CD7C9B">
      <w:pPr>
        <w:ind w:left="0" w:hanging="2"/>
        <w:rPr>
          <w:rFonts w:ascii="Open Sans" w:hAnsi="Open Sans" w:cs="Open Sans"/>
          <w:color w:val="0B0C0C"/>
          <w:szCs w:val="20"/>
        </w:rPr>
      </w:pPr>
      <w:r w:rsidRPr="004B04D6">
        <w:rPr>
          <w:rFonts w:ascii="Open Sans" w:hAnsi="Open Sans" w:cs="Open Sans"/>
          <w:color w:val="0B0C0C"/>
          <w:szCs w:val="20"/>
        </w:rPr>
        <w:t>5.6</w:t>
      </w:r>
      <w:r w:rsidR="00F31E52" w:rsidRPr="004B04D6">
        <w:rPr>
          <w:rFonts w:ascii="Open Sans" w:hAnsi="Open Sans" w:cs="Open Sans"/>
          <w:color w:val="0B0C0C"/>
          <w:szCs w:val="20"/>
        </w:rPr>
        <w:t xml:space="preserve"> Absent from </w:t>
      </w:r>
      <w:r w:rsidR="00004468" w:rsidRPr="004B04D6">
        <w:rPr>
          <w:rFonts w:ascii="Open Sans" w:hAnsi="Open Sans" w:cs="Open Sans"/>
          <w:color w:val="0B0C0C"/>
          <w:szCs w:val="20"/>
        </w:rPr>
        <w:t>s</w:t>
      </w:r>
      <w:r w:rsidR="00F31E52" w:rsidRPr="004B04D6">
        <w:rPr>
          <w:rFonts w:ascii="Open Sans" w:hAnsi="Open Sans" w:cs="Open Sans"/>
          <w:color w:val="0B0C0C"/>
          <w:szCs w:val="20"/>
        </w:rPr>
        <w:t xml:space="preserve">chool </w:t>
      </w:r>
      <w:r w:rsidR="00004468" w:rsidRPr="004B04D6">
        <w:rPr>
          <w:rFonts w:ascii="Open Sans" w:hAnsi="Open Sans" w:cs="Open Sans"/>
          <w:color w:val="0B0C0C"/>
          <w:szCs w:val="20"/>
        </w:rPr>
        <w:t>s</w:t>
      </w:r>
      <w:r w:rsidR="00F31E52" w:rsidRPr="004B04D6">
        <w:rPr>
          <w:rFonts w:ascii="Open Sans" w:hAnsi="Open Sans" w:cs="Open Sans"/>
          <w:color w:val="0B0C0C"/>
          <w:szCs w:val="20"/>
        </w:rPr>
        <w:t xml:space="preserve">ite </w:t>
      </w:r>
      <w:r w:rsidR="00004468" w:rsidRPr="004B04D6">
        <w:rPr>
          <w:rFonts w:ascii="Open Sans" w:hAnsi="Open Sans" w:cs="Open Sans"/>
          <w:color w:val="0B0C0C"/>
          <w:szCs w:val="20"/>
        </w:rPr>
        <w:t>b</w:t>
      </w:r>
      <w:r w:rsidR="00F31E52" w:rsidRPr="004B04D6">
        <w:rPr>
          <w:rFonts w:ascii="Open Sans" w:hAnsi="Open Sans" w:cs="Open Sans"/>
          <w:color w:val="0B0C0C"/>
          <w:szCs w:val="20"/>
        </w:rPr>
        <w:t xml:space="preserve">ut </w:t>
      </w:r>
      <w:r w:rsidR="00004468" w:rsidRPr="004B04D6">
        <w:rPr>
          <w:rFonts w:ascii="Open Sans" w:hAnsi="Open Sans" w:cs="Open Sans"/>
          <w:color w:val="0B0C0C"/>
          <w:szCs w:val="20"/>
        </w:rPr>
        <w:t>n</w:t>
      </w:r>
      <w:r w:rsidR="00F31E52" w:rsidRPr="004B04D6">
        <w:rPr>
          <w:rFonts w:ascii="Open Sans" w:hAnsi="Open Sans" w:cs="Open Sans"/>
          <w:color w:val="0B0C0C"/>
          <w:szCs w:val="20"/>
        </w:rPr>
        <w:t xml:space="preserve">ot </w:t>
      </w:r>
      <w:r w:rsidR="00004468" w:rsidRPr="004B04D6">
        <w:rPr>
          <w:rFonts w:ascii="Open Sans" w:hAnsi="Open Sans" w:cs="Open Sans"/>
          <w:color w:val="0B0C0C"/>
          <w:szCs w:val="20"/>
        </w:rPr>
        <w:t>classed as a</w:t>
      </w:r>
      <w:r w:rsidR="00F31E52" w:rsidRPr="004B04D6">
        <w:rPr>
          <w:rFonts w:ascii="Open Sans" w:hAnsi="Open Sans" w:cs="Open Sans"/>
          <w:color w:val="0B0C0C"/>
          <w:szCs w:val="20"/>
        </w:rPr>
        <w:t>bsent</w:t>
      </w:r>
    </w:p>
    <w:p w14:paraId="6BA1E561" w14:textId="4D35911F" w:rsidR="00CD7C9B" w:rsidRPr="004B04D6" w:rsidRDefault="00004468" w:rsidP="00CD7C9B">
      <w:pPr>
        <w:ind w:left="0" w:hanging="2"/>
        <w:rPr>
          <w:rFonts w:ascii="Open Sans" w:hAnsi="Open Sans" w:cs="Open Sans"/>
          <w:color w:val="0B0C0C"/>
          <w:szCs w:val="20"/>
        </w:rPr>
      </w:pPr>
      <w:r w:rsidRPr="004B04D6">
        <w:rPr>
          <w:rFonts w:ascii="Open Sans" w:hAnsi="Open Sans" w:cs="Open Sans"/>
          <w:color w:val="0B0C0C"/>
          <w:szCs w:val="20"/>
        </w:rPr>
        <w:t>There are r</w:t>
      </w:r>
      <w:r w:rsidR="00CD7C9B" w:rsidRPr="004B04D6">
        <w:rPr>
          <w:rFonts w:ascii="Open Sans" w:hAnsi="Open Sans" w:cs="Open Sans"/>
          <w:color w:val="0B0C0C"/>
          <w:szCs w:val="20"/>
        </w:rPr>
        <w:t xml:space="preserve">easons </w:t>
      </w:r>
      <w:r w:rsidR="00996982" w:rsidRPr="004B04D6">
        <w:rPr>
          <w:rFonts w:ascii="Open Sans" w:hAnsi="Open Sans" w:cs="Open Sans"/>
          <w:color w:val="0B0C0C"/>
          <w:szCs w:val="20"/>
        </w:rPr>
        <w:t xml:space="preserve">that </w:t>
      </w:r>
      <w:r w:rsidR="00CD7C9B" w:rsidRPr="004B04D6">
        <w:rPr>
          <w:rFonts w:ascii="Open Sans" w:hAnsi="Open Sans" w:cs="Open Sans"/>
          <w:color w:val="0B0C0C"/>
          <w:szCs w:val="20"/>
        </w:rPr>
        <w:t xml:space="preserve">the school may allow a pupil to be absent from the school site, which are not classified as absences, </w:t>
      </w:r>
      <w:r w:rsidR="00996982" w:rsidRPr="004B04D6">
        <w:rPr>
          <w:rFonts w:ascii="Open Sans" w:hAnsi="Open Sans" w:cs="Open Sans"/>
          <w:color w:val="0B0C0C"/>
          <w:szCs w:val="20"/>
        </w:rPr>
        <w:t xml:space="preserve">these </w:t>
      </w:r>
      <w:r w:rsidR="00CD7C9B" w:rsidRPr="004B04D6">
        <w:rPr>
          <w:rFonts w:ascii="Open Sans" w:hAnsi="Open Sans" w:cs="Open Sans"/>
          <w:color w:val="0B0C0C"/>
          <w:szCs w:val="20"/>
        </w:rPr>
        <w:t>include:</w:t>
      </w:r>
    </w:p>
    <w:p w14:paraId="3CE99AE5" w14:textId="77777777" w:rsidR="00CD7C9B" w:rsidRPr="004B04D6" w:rsidRDefault="00CD7C9B" w:rsidP="00996982">
      <w:pPr>
        <w:pStyle w:val="ListParagraph"/>
        <w:numPr>
          <w:ilvl w:val="0"/>
          <w:numId w:val="44"/>
        </w:numPr>
        <w:suppressAutoHyphens w:val="0"/>
        <w:spacing w:line="240" w:lineRule="auto"/>
        <w:ind w:leftChars="0" w:firstLineChars="0"/>
        <w:textDirection w:val="lrTb"/>
        <w:textAlignment w:val="auto"/>
        <w:outlineLvl w:val="9"/>
        <w:rPr>
          <w:rFonts w:ascii="Open Sans" w:hAnsi="Open Sans" w:cs="Open Sans"/>
          <w:color w:val="0B0C0C"/>
          <w:szCs w:val="20"/>
        </w:rPr>
      </w:pPr>
      <w:bookmarkStart w:id="19" w:name="_Hlk166585176"/>
      <w:r w:rsidRPr="004B04D6">
        <w:rPr>
          <w:rFonts w:ascii="Open Sans" w:hAnsi="Open Sans" w:cs="Open Sans"/>
          <w:color w:val="0B0C0C"/>
          <w:szCs w:val="20"/>
        </w:rPr>
        <w:t>Attending an offsite approved educational activity, sporting activity or visit or trip arranged by the school</w:t>
      </w:r>
    </w:p>
    <w:p w14:paraId="68E82951" w14:textId="77777777" w:rsidR="00CD7C9B" w:rsidRPr="004B04D6" w:rsidRDefault="00CD7C9B" w:rsidP="00996982">
      <w:pPr>
        <w:pStyle w:val="ListParagraph"/>
        <w:numPr>
          <w:ilvl w:val="0"/>
          <w:numId w:val="44"/>
        </w:numPr>
        <w:suppressAutoHyphens w:val="0"/>
        <w:spacing w:line="240" w:lineRule="auto"/>
        <w:ind w:leftChars="0" w:firstLineChars="0"/>
        <w:textDirection w:val="lrTb"/>
        <w:textAlignment w:val="auto"/>
        <w:outlineLvl w:val="9"/>
        <w:rPr>
          <w:rFonts w:ascii="Open Sans" w:hAnsi="Open Sans" w:cs="Open Sans"/>
          <w:color w:val="0B0C0C"/>
          <w:szCs w:val="20"/>
        </w:rPr>
      </w:pPr>
      <w:r w:rsidRPr="004B04D6">
        <w:rPr>
          <w:rFonts w:ascii="Open Sans" w:hAnsi="Open Sans" w:cs="Open Sans"/>
          <w:color w:val="0B0C0C"/>
          <w:szCs w:val="20"/>
        </w:rPr>
        <w:t>Attending another school at which the pupil is also registered (dual registration)</w:t>
      </w:r>
    </w:p>
    <w:p w14:paraId="2D85F85F" w14:textId="77777777" w:rsidR="00CD7C9B" w:rsidRPr="004B04D6" w:rsidRDefault="00CD7C9B" w:rsidP="00996982">
      <w:pPr>
        <w:pStyle w:val="ListParagraph"/>
        <w:numPr>
          <w:ilvl w:val="0"/>
          <w:numId w:val="44"/>
        </w:numPr>
        <w:suppressAutoHyphens w:val="0"/>
        <w:spacing w:line="240" w:lineRule="auto"/>
        <w:ind w:leftChars="0" w:firstLineChars="0"/>
        <w:textDirection w:val="lrTb"/>
        <w:textAlignment w:val="auto"/>
        <w:outlineLvl w:val="9"/>
        <w:rPr>
          <w:rFonts w:ascii="Open Sans" w:hAnsi="Open Sans" w:cs="Open Sans"/>
          <w:color w:val="0B0C0C"/>
          <w:szCs w:val="20"/>
        </w:rPr>
      </w:pPr>
      <w:r w:rsidRPr="004B04D6">
        <w:rPr>
          <w:rFonts w:ascii="Open Sans" w:hAnsi="Open Sans" w:cs="Open Sans"/>
          <w:color w:val="0B0C0C"/>
          <w:szCs w:val="20"/>
        </w:rPr>
        <w:t>Attending provision arranged by the local authority</w:t>
      </w:r>
    </w:p>
    <w:p w14:paraId="0796163A" w14:textId="77777777" w:rsidR="00CD7C9B" w:rsidRPr="004B04D6" w:rsidRDefault="00CD7C9B" w:rsidP="00996982">
      <w:pPr>
        <w:pStyle w:val="ListParagraph"/>
        <w:numPr>
          <w:ilvl w:val="0"/>
          <w:numId w:val="44"/>
        </w:numPr>
        <w:suppressAutoHyphens w:val="0"/>
        <w:spacing w:line="240" w:lineRule="auto"/>
        <w:ind w:leftChars="0" w:firstLineChars="0"/>
        <w:textDirection w:val="lrTb"/>
        <w:textAlignment w:val="auto"/>
        <w:outlineLvl w:val="9"/>
        <w:rPr>
          <w:rFonts w:ascii="Open Sans" w:hAnsi="Open Sans" w:cs="Open Sans"/>
          <w:color w:val="0B0C0C"/>
          <w:szCs w:val="20"/>
        </w:rPr>
      </w:pPr>
      <w:r w:rsidRPr="004B04D6">
        <w:rPr>
          <w:rFonts w:ascii="Open Sans" w:hAnsi="Open Sans" w:cs="Open Sans"/>
          <w:color w:val="0B0C0C"/>
          <w:szCs w:val="20"/>
        </w:rPr>
        <w:t>Attending work experience</w:t>
      </w:r>
    </w:p>
    <w:p w14:paraId="23DF6E03" w14:textId="77777777" w:rsidR="00CD7C9B" w:rsidRPr="004B04D6" w:rsidRDefault="00CD7C9B" w:rsidP="00996982">
      <w:pPr>
        <w:pStyle w:val="ListParagraph"/>
        <w:numPr>
          <w:ilvl w:val="0"/>
          <w:numId w:val="44"/>
        </w:numPr>
        <w:suppressAutoHyphens w:val="0"/>
        <w:spacing w:line="240" w:lineRule="auto"/>
        <w:ind w:leftChars="0" w:firstLineChars="0"/>
        <w:textDirection w:val="lrTb"/>
        <w:textAlignment w:val="auto"/>
        <w:outlineLvl w:val="9"/>
        <w:rPr>
          <w:rFonts w:ascii="Open Sans" w:hAnsi="Open Sans" w:cs="Open Sans"/>
          <w:color w:val="0B0C0C"/>
          <w:szCs w:val="20"/>
        </w:rPr>
      </w:pPr>
      <w:r w:rsidRPr="004B04D6">
        <w:rPr>
          <w:rFonts w:ascii="Open Sans" w:hAnsi="Open Sans" w:cs="Open Sans"/>
          <w:color w:val="0B0C0C"/>
          <w:szCs w:val="20"/>
        </w:rPr>
        <w:t>If there is any other unavoidable cause for the pupil not to attend school, such as disruption to travel caused by an emergency, a lack of access arrangements, or because the school premises are closed</w:t>
      </w:r>
    </w:p>
    <w:bookmarkEnd w:id="19"/>
    <w:p w14:paraId="6BB2F0EC" w14:textId="77777777" w:rsidR="00CD7C9B" w:rsidRPr="004B04D6" w:rsidRDefault="00CD7C9B" w:rsidP="006E36A2">
      <w:pPr>
        <w:ind w:left="0" w:hanging="2"/>
        <w:rPr>
          <w:rFonts w:ascii="Open Sans" w:hAnsi="Open Sans" w:cs="Open Sans"/>
          <w:color w:val="0B0C0C"/>
          <w:szCs w:val="20"/>
        </w:rPr>
      </w:pPr>
    </w:p>
    <w:p w14:paraId="176A5CCA" w14:textId="28B36CD0" w:rsidR="00082A60" w:rsidRPr="004B04D6" w:rsidRDefault="00720CDD" w:rsidP="000B680E">
      <w:pPr>
        <w:ind w:left="0" w:hanging="2"/>
        <w:jc w:val="both"/>
        <w:rPr>
          <w:rFonts w:ascii="Open Sans" w:hAnsi="Open Sans" w:cs="Open Sans"/>
          <w:b/>
          <w:szCs w:val="20"/>
          <w:u w:val="single"/>
        </w:rPr>
      </w:pPr>
      <w:r w:rsidRPr="004B04D6">
        <w:rPr>
          <w:rFonts w:ascii="Open Sans" w:hAnsi="Open Sans" w:cs="Open Sans"/>
          <w:b/>
          <w:szCs w:val="20"/>
          <w:u w:val="single"/>
        </w:rPr>
        <w:t xml:space="preserve">6. Pupils with Ongoing Medical Conditions </w:t>
      </w:r>
    </w:p>
    <w:p w14:paraId="66766741" w14:textId="6DE6E346" w:rsidR="00082A60" w:rsidRPr="004B04D6" w:rsidRDefault="00720CDD" w:rsidP="000B680E">
      <w:pPr>
        <w:spacing w:after="160" w:line="259" w:lineRule="auto"/>
        <w:ind w:left="0" w:hanging="2"/>
        <w:jc w:val="both"/>
        <w:rPr>
          <w:rFonts w:ascii="Open Sans" w:hAnsi="Open Sans" w:cs="Open Sans"/>
          <w:szCs w:val="20"/>
        </w:rPr>
      </w:pPr>
      <w:r w:rsidRPr="004B04D6">
        <w:rPr>
          <w:rFonts w:ascii="Open Sans" w:hAnsi="Open Sans" w:cs="Open Sans"/>
          <w:szCs w:val="20"/>
        </w:rPr>
        <w:t xml:space="preserve">Parents/Carers should inform the school of any medical conditions that could impact on </w:t>
      </w:r>
      <w:r w:rsidR="002B5682" w:rsidRPr="004B04D6">
        <w:rPr>
          <w:rFonts w:ascii="Open Sans" w:hAnsi="Open Sans" w:cs="Open Sans"/>
          <w:szCs w:val="20"/>
        </w:rPr>
        <w:t>a</w:t>
      </w:r>
      <w:r w:rsidRPr="004B04D6">
        <w:rPr>
          <w:rFonts w:ascii="Open Sans" w:hAnsi="Open Sans" w:cs="Open Sans"/>
          <w:szCs w:val="20"/>
        </w:rPr>
        <w:t xml:space="preserve">ttendance and </w:t>
      </w:r>
      <w:r w:rsidR="002B5682" w:rsidRPr="004B04D6">
        <w:rPr>
          <w:rFonts w:ascii="Open Sans" w:hAnsi="Open Sans" w:cs="Open Sans"/>
          <w:szCs w:val="20"/>
        </w:rPr>
        <w:t>w</w:t>
      </w:r>
      <w:r w:rsidRPr="004B04D6">
        <w:rPr>
          <w:rFonts w:ascii="Open Sans" w:hAnsi="Open Sans" w:cs="Open Sans"/>
          <w:szCs w:val="20"/>
        </w:rPr>
        <w:t xml:space="preserve">ellbeing. A Healthcare Plan should be agreed with </w:t>
      </w:r>
      <w:r w:rsidR="001E5B34" w:rsidRPr="004B04D6">
        <w:rPr>
          <w:rFonts w:ascii="Open Sans" w:hAnsi="Open Sans" w:cs="Open Sans"/>
          <w:szCs w:val="20"/>
        </w:rPr>
        <w:t>health</w:t>
      </w:r>
      <w:r w:rsidRPr="004B04D6">
        <w:rPr>
          <w:rFonts w:ascii="Open Sans" w:hAnsi="Open Sans" w:cs="Open Sans"/>
          <w:szCs w:val="20"/>
        </w:rPr>
        <w:t xml:space="preserve"> </w:t>
      </w:r>
      <w:r w:rsidR="002B5682" w:rsidRPr="004B04D6">
        <w:rPr>
          <w:rFonts w:ascii="Open Sans" w:hAnsi="Open Sans" w:cs="Open Sans"/>
          <w:szCs w:val="20"/>
        </w:rPr>
        <w:t>s</w:t>
      </w:r>
      <w:r w:rsidRPr="004B04D6">
        <w:rPr>
          <w:rFonts w:ascii="Open Sans" w:hAnsi="Open Sans" w:cs="Open Sans"/>
          <w:szCs w:val="20"/>
        </w:rPr>
        <w:t xml:space="preserve">ervices on how to ensure the pupil is able to access their full potential and attend school. </w:t>
      </w:r>
    </w:p>
    <w:p w14:paraId="67641974" w14:textId="77777777" w:rsidR="00082A60" w:rsidRPr="004B04D6" w:rsidRDefault="00720CDD" w:rsidP="000B680E">
      <w:pPr>
        <w:spacing w:after="160" w:line="259" w:lineRule="auto"/>
        <w:ind w:left="0" w:hanging="2"/>
        <w:jc w:val="both"/>
        <w:rPr>
          <w:rFonts w:ascii="Open Sans" w:hAnsi="Open Sans" w:cs="Open Sans"/>
          <w:szCs w:val="20"/>
        </w:rPr>
      </w:pPr>
      <w:r w:rsidRPr="004B04D6">
        <w:rPr>
          <w:rFonts w:ascii="Open Sans" w:hAnsi="Open Sans" w:cs="Open Sans"/>
          <w:szCs w:val="20"/>
        </w:rPr>
        <w:t xml:space="preserve">In some cases, a child can be educated at home whereby the school environment is detrimental to either condition or causes a risk (of infection etc.) to said pupil. </w:t>
      </w:r>
    </w:p>
    <w:p w14:paraId="0631661D" w14:textId="77777777" w:rsidR="00082A60" w:rsidRPr="004B04D6" w:rsidRDefault="00720CDD" w:rsidP="000B680E">
      <w:pPr>
        <w:spacing w:after="160" w:line="259" w:lineRule="auto"/>
        <w:ind w:left="0" w:hanging="2"/>
        <w:jc w:val="both"/>
        <w:rPr>
          <w:rFonts w:ascii="Open Sans" w:hAnsi="Open Sans" w:cs="Open Sans"/>
          <w:szCs w:val="20"/>
        </w:rPr>
      </w:pPr>
      <w:r w:rsidRPr="004B04D6">
        <w:rPr>
          <w:rFonts w:ascii="Open Sans" w:hAnsi="Open Sans" w:cs="Open Sans"/>
          <w:szCs w:val="20"/>
        </w:rPr>
        <w:t xml:space="preserve">Pupils should not be </w:t>
      </w:r>
      <w:proofErr w:type="spellStart"/>
      <w:r w:rsidRPr="004B04D6">
        <w:rPr>
          <w:rFonts w:ascii="Open Sans" w:hAnsi="Open Sans" w:cs="Open Sans"/>
          <w:szCs w:val="20"/>
        </w:rPr>
        <w:t>penalised</w:t>
      </w:r>
      <w:proofErr w:type="spellEnd"/>
      <w:r w:rsidRPr="004B04D6">
        <w:rPr>
          <w:rFonts w:ascii="Open Sans" w:hAnsi="Open Sans" w:cs="Open Sans"/>
          <w:szCs w:val="20"/>
        </w:rPr>
        <w:t xml:space="preserve"> if their absence from school is related to their medical condition, such as attending hospital appointments. To avoid being fined for non-attendance, parents must obtain permission from the school in advance of the appointment, so that the absence can be treated as </w:t>
      </w:r>
      <w:proofErr w:type="spellStart"/>
      <w:r w:rsidRPr="004B04D6">
        <w:rPr>
          <w:rFonts w:ascii="Open Sans" w:hAnsi="Open Sans" w:cs="Open Sans"/>
          <w:szCs w:val="20"/>
        </w:rPr>
        <w:t>authorised</w:t>
      </w:r>
      <w:proofErr w:type="spellEnd"/>
      <w:r w:rsidRPr="004B04D6">
        <w:rPr>
          <w:rFonts w:ascii="Open Sans" w:hAnsi="Open Sans" w:cs="Open Sans"/>
          <w:szCs w:val="20"/>
        </w:rPr>
        <w:t xml:space="preserve">. An absence can also be </w:t>
      </w:r>
      <w:proofErr w:type="spellStart"/>
      <w:r w:rsidRPr="004B04D6">
        <w:rPr>
          <w:rFonts w:ascii="Open Sans" w:hAnsi="Open Sans" w:cs="Open Sans"/>
          <w:szCs w:val="20"/>
        </w:rPr>
        <w:t>authorised</w:t>
      </w:r>
      <w:proofErr w:type="spellEnd"/>
      <w:r w:rsidRPr="004B04D6">
        <w:rPr>
          <w:rFonts w:ascii="Open Sans" w:hAnsi="Open Sans" w:cs="Open Sans"/>
          <w:szCs w:val="20"/>
        </w:rPr>
        <w:t xml:space="preserve"> if the child is too ill to attend school and the school is notified of that as soon as possible. </w:t>
      </w:r>
    </w:p>
    <w:p w14:paraId="30271A63" w14:textId="77777777" w:rsidR="00082A60" w:rsidRPr="004B04D6" w:rsidRDefault="00720CDD" w:rsidP="000B680E">
      <w:pPr>
        <w:spacing w:after="160" w:line="259" w:lineRule="auto"/>
        <w:ind w:left="0" w:hanging="2"/>
        <w:jc w:val="both"/>
        <w:rPr>
          <w:rFonts w:ascii="Open Sans" w:hAnsi="Open Sans" w:cs="Open Sans"/>
          <w:szCs w:val="20"/>
        </w:rPr>
      </w:pPr>
      <w:r w:rsidRPr="004B04D6">
        <w:rPr>
          <w:rFonts w:ascii="Open Sans" w:hAnsi="Open Sans" w:cs="Open Sans"/>
          <w:szCs w:val="20"/>
        </w:rPr>
        <w:t xml:space="preserve">A school should not encourage non-attendance, such as sending a pupil with medical conditions home frequently or preventing a pupil from staying for normal school activities, including lunch. This will only be justified if it is in accordance with the pupil’s individual healthcare plan and is necessary. If a child is regularly sent home at lunch or placed on a part-time timetable which has not been fully agreed to, these absences may amount to unofficial exclusions. </w:t>
      </w:r>
    </w:p>
    <w:p w14:paraId="672C161D" w14:textId="0766322D" w:rsidR="00082A60" w:rsidRPr="004B04D6" w:rsidRDefault="00720CDD" w:rsidP="000B680E">
      <w:pPr>
        <w:spacing w:after="160" w:line="259" w:lineRule="auto"/>
        <w:ind w:left="0" w:hanging="2"/>
        <w:jc w:val="both"/>
        <w:rPr>
          <w:rFonts w:ascii="Open Sans" w:hAnsi="Open Sans" w:cs="Open Sans"/>
          <w:szCs w:val="20"/>
        </w:rPr>
      </w:pPr>
      <w:r w:rsidRPr="004B04D6">
        <w:rPr>
          <w:rFonts w:ascii="Open Sans" w:hAnsi="Open Sans" w:cs="Open Sans"/>
          <w:szCs w:val="20"/>
        </w:rPr>
        <w:t xml:space="preserve">The Equality Act 2010 states that the school’s governing bodies or proprietors must make reasonable adjustments to ensure that children and young people with </w:t>
      </w:r>
      <w:proofErr w:type="gramStart"/>
      <w:r w:rsidRPr="004B04D6">
        <w:rPr>
          <w:rFonts w:ascii="Open Sans" w:hAnsi="Open Sans" w:cs="Open Sans"/>
          <w:szCs w:val="20"/>
        </w:rPr>
        <w:t>disability</w:t>
      </w:r>
      <w:proofErr w:type="gramEnd"/>
      <w:r w:rsidRPr="004B04D6">
        <w:rPr>
          <w:rFonts w:ascii="Open Sans" w:hAnsi="Open Sans" w:cs="Open Sans"/>
          <w:szCs w:val="20"/>
        </w:rPr>
        <w:t xml:space="preserve"> are not put at a substantial disadvantage compared to other students. Therefore, some pupils may be exempt from the consequences of poor attendance due to their</w:t>
      </w:r>
      <w:r w:rsidR="00710B6F" w:rsidRPr="004B04D6">
        <w:rPr>
          <w:rFonts w:ascii="Open Sans" w:hAnsi="Open Sans" w:cs="Open Sans"/>
          <w:szCs w:val="20"/>
        </w:rPr>
        <w:t xml:space="preserve"> </w:t>
      </w:r>
      <w:r w:rsidR="00831736" w:rsidRPr="004B04D6">
        <w:rPr>
          <w:rFonts w:ascii="Open Sans" w:hAnsi="Open Sans" w:cs="Open Sans"/>
          <w:szCs w:val="20"/>
        </w:rPr>
        <w:t>medical conditions</w:t>
      </w:r>
      <w:r w:rsidRPr="004B04D6">
        <w:rPr>
          <w:rFonts w:ascii="Open Sans" w:hAnsi="Open Sans" w:cs="Open Sans"/>
          <w:szCs w:val="20"/>
        </w:rPr>
        <w:t>, but only if their poor attendance is support</w:t>
      </w:r>
      <w:r w:rsidR="00831736" w:rsidRPr="004B04D6">
        <w:rPr>
          <w:rFonts w:ascii="Open Sans" w:hAnsi="Open Sans" w:cs="Open Sans"/>
          <w:szCs w:val="20"/>
        </w:rPr>
        <w:t>ed</w:t>
      </w:r>
      <w:r w:rsidRPr="004B04D6">
        <w:rPr>
          <w:rFonts w:ascii="Open Sans" w:hAnsi="Open Sans" w:cs="Open Sans"/>
          <w:szCs w:val="20"/>
        </w:rPr>
        <w:t xml:space="preserve"> with medical evidence from medical practitioners.</w:t>
      </w:r>
    </w:p>
    <w:p w14:paraId="215941AF" w14:textId="77777777" w:rsidR="00082A60" w:rsidRPr="004B04D6" w:rsidRDefault="00720CDD" w:rsidP="000B680E">
      <w:pPr>
        <w:ind w:left="0" w:hanging="2"/>
        <w:jc w:val="both"/>
        <w:rPr>
          <w:rFonts w:ascii="Open Sans" w:hAnsi="Open Sans" w:cs="Open Sans"/>
          <w:szCs w:val="20"/>
        </w:rPr>
      </w:pPr>
      <w:r w:rsidRPr="004B04D6">
        <w:rPr>
          <w:rFonts w:ascii="Open Sans" w:hAnsi="Open Sans" w:cs="Open Sans"/>
          <w:szCs w:val="20"/>
        </w:rPr>
        <w:t xml:space="preserve">The Children and Families Act 2014 includes a duty on schools to support children with medical conditions. This is inclusive of children </w:t>
      </w:r>
      <w:proofErr w:type="gramStart"/>
      <w:r w:rsidRPr="004B04D6">
        <w:rPr>
          <w:rFonts w:ascii="Open Sans" w:hAnsi="Open Sans" w:cs="Open Sans"/>
          <w:szCs w:val="20"/>
        </w:rPr>
        <w:t>with conditions such as</w:t>
      </w:r>
      <w:proofErr w:type="gramEnd"/>
      <w:r w:rsidRPr="004B04D6">
        <w:rPr>
          <w:rFonts w:ascii="Open Sans" w:hAnsi="Open Sans" w:cs="Open Sans"/>
          <w:szCs w:val="20"/>
        </w:rPr>
        <w:t xml:space="preserve"> diabetes. Schools must </w:t>
      </w:r>
      <w:proofErr w:type="gramStart"/>
      <w:r w:rsidRPr="004B04D6">
        <w:rPr>
          <w:rFonts w:ascii="Open Sans" w:hAnsi="Open Sans" w:cs="Open Sans"/>
          <w:szCs w:val="20"/>
        </w:rPr>
        <w:t>make arrangements</w:t>
      </w:r>
      <w:proofErr w:type="gramEnd"/>
      <w:r w:rsidRPr="004B04D6">
        <w:rPr>
          <w:rFonts w:ascii="Open Sans" w:hAnsi="Open Sans" w:cs="Open Sans"/>
          <w:szCs w:val="20"/>
        </w:rPr>
        <w:t xml:space="preserve"> for supporting pupils at schools with medical conditions and in meeting that duty they must have regard to the statutory guidance issued by the Secretary of State.</w:t>
      </w:r>
    </w:p>
    <w:p w14:paraId="7839A6AB" w14:textId="5FC9AE25" w:rsidR="00082A60" w:rsidRPr="004B04D6" w:rsidRDefault="006D6753" w:rsidP="00B2521F">
      <w:pPr>
        <w:ind w:left="0" w:hanging="2"/>
        <w:jc w:val="both"/>
        <w:rPr>
          <w:rFonts w:ascii="Open Sans" w:hAnsi="Open Sans" w:cs="Open Sans"/>
          <w:bCs/>
          <w:szCs w:val="20"/>
          <w:lang w:val="en-GB"/>
        </w:rPr>
      </w:pPr>
      <w:r w:rsidRPr="004B04D6">
        <w:rPr>
          <w:rFonts w:ascii="Open Sans" w:hAnsi="Open Sans" w:cs="Open Sans"/>
          <w:bCs/>
          <w:szCs w:val="20"/>
          <w:lang w:val="en-GB"/>
        </w:rPr>
        <w:t xml:space="preserve">Schools are legally required to notify the local authority where pupils are coded ‘I’ (illness) and there are reasonable grounds to believe they will miss 15 days consecutively or cumulatively, due to sickness. This applies to both short-term and long-term absences. </w:t>
      </w:r>
      <w:r w:rsidR="00C13C08" w:rsidRPr="004B04D6">
        <w:rPr>
          <w:rFonts w:ascii="Open Sans" w:hAnsi="Open Sans" w:cs="Open Sans"/>
          <w:bCs/>
          <w:szCs w:val="20"/>
          <w:lang w:val="en-GB"/>
        </w:rPr>
        <w:t>O</w:t>
      </w:r>
      <w:r w:rsidRPr="004B04D6">
        <w:rPr>
          <w:rFonts w:ascii="Open Sans" w:hAnsi="Open Sans" w:cs="Open Sans"/>
          <w:bCs/>
          <w:szCs w:val="20"/>
          <w:lang w:val="en-GB"/>
        </w:rPr>
        <w:t xml:space="preserve">nly one sickness return is needed for a continuous </w:t>
      </w:r>
      <w:r w:rsidRPr="004B04D6">
        <w:rPr>
          <w:rFonts w:ascii="Open Sans" w:hAnsi="Open Sans" w:cs="Open Sans"/>
          <w:bCs/>
          <w:szCs w:val="20"/>
          <w:lang w:val="en-GB"/>
        </w:rPr>
        <w:lastRenderedPageBreak/>
        <w:t>period of sickness in a school year. This process helps schools and the local authority coordinate and agree on any educational provisions required to ensure continuity of education for pupils unable to attend due to health needs, in line with the statutory guidance on arranging education for children who, due to medical needs, cannot attend school.</w:t>
      </w:r>
      <w:bookmarkStart w:id="20" w:name="_heading=h.1ksv4uv" w:colFirst="0" w:colLast="0"/>
      <w:bookmarkEnd w:id="20"/>
    </w:p>
    <w:p w14:paraId="56BBF4FE" w14:textId="77777777" w:rsidR="00082A60" w:rsidRPr="004B04D6" w:rsidRDefault="00720CDD" w:rsidP="000B680E">
      <w:pPr>
        <w:pStyle w:val="Heading1"/>
        <w:ind w:left="0" w:hanging="2"/>
        <w:jc w:val="both"/>
        <w:rPr>
          <w:rFonts w:ascii="Open Sans" w:hAnsi="Open Sans" w:cs="Open Sans"/>
          <w:color w:val="000000"/>
          <w:sz w:val="20"/>
          <w:szCs w:val="20"/>
        </w:rPr>
      </w:pPr>
      <w:bookmarkStart w:id="21" w:name="_heading=h.44sinio" w:colFirst="0" w:colLast="0"/>
      <w:bookmarkEnd w:id="21"/>
      <w:r w:rsidRPr="004B04D6">
        <w:rPr>
          <w:rFonts w:ascii="Open Sans" w:hAnsi="Open Sans" w:cs="Open Sans"/>
          <w:color w:val="000000"/>
          <w:sz w:val="20"/>
          <w:szCs w:val="20"/>
        </w:rPr>
        <w:t xml:space="preserve">7. Strategies for promoting attendance </w:t>
      </w:r>
    </w:p>
    <w:p w14:paraId="03B28C51" w14:textId="544E439F" w:rsidR="00082A60" w:rsidRPr="004B04D6" w:rsidRDefault="00720CDD" w:rsidP="000B680E">
      <w:pPr>
        <w:pStyle w:val="Heading1"/>
        <w:ind w:left="0" w:hanging="2"/>
        <w:jc w:val="both"/>
        <w:rPr>
          <w:rFonts w:ascii="Open Sans" w:hAnsi="Open Sans" w:cs="Open Sans"/>
          <w:b w:val="0"/>
          <w:color w:val="000000"/>
          <w:sz w:val="20"/>
          <w:szCs w:val="20"/>
        </w:rPr>
      </w:pPr>
      <w:r w:rsidRPr="004B04D6">
        <w:rPr>
          <w:rFonts w:ascii="Open Sans" w:hAnsi="Open Sans" w:cs="Open Sans"/>
          <w:b w:val="0"/>
          <w:color w:val="000000"/>
          <w:sz w:val="20"/>
          <w:szCs w:val="20"/>
        </w:rPr>
        <w:t xml:space="preserve">Helping to create a pattern of regular attendance is everybody’s responsibility - parents, pupils and all members of school staff. </w:t>
      </w:r>
      <w:r w:rsidR="00E0192D" w:rsidRPr="004B04D6">
        <w:rPr>
          <w:rFonts w:ascii="Open Sans" w:hAnsi="Open Sans" w:cs="Open Sans"/>
          <w:b w:val="0"/>
          <w:color w:val="000000"/>
          <w:sz w:val="20"/>
          <w:szCs w:val="20"/>
        </w:rPr>
        <w:t>Schools</w:t>
      </w:r>
      <w:r w:rsidRPr="004B04D6">
        <w:rPr>
          <w:rFonts w:ascii="Open Sans" w:hAnsi="Open Sans" w:cs="Open Sans"/>
          <w:b w:val="0"/>
          <w:color w:val="000000"/>
          <w:sz w:val="20"/>
          <w:szCs w:val="20"/>
        </w:rPr>
        <w:t xml:space="preserve"> </w:t>
      </w:r>
      <w:r w:rsidR="00E0192D" w:rsidRPr="004B04D6">
        <w:rPr>
          <w:rFonts w:ascii="Open Sans" w:hAnsi="Open Sans" w:cs="Open Sans"/>
          <w:b w:val="0"/>
          <w:color w:val="000000"/>
          <w:sz w:val="20"/>
          <w:szCs w:val="20"/>
        </w:rPr>
        <w:t>will provide parents with</w:t>
      </w:r>
      <w:r w:rsidRPr="004B04D6">
        <w:rPr>
          <w:rFonts w:ascii="Open Sans" w:hAnsi="Open Sans" w:cs="Open Sans"/>
          <w:b w:val="0"/>
          <w:color w:val="000000"/>
          <w:sz w:val="20"/>
          <w:szCs w:val="20"/>
        </w:rPr>
        <w:t xml:space="preserve"> details on attendance </w:t>
      </w:r>
      <w:r w:rsidR="00E0192D" w:rsidRPr="004B04D6">
        <w:rPr>
          <w:rFonts w:ascii="Open Sans" w:hAnsi="Open Sans" w:cs="Open Sans"/>
          <w:b w:val="0"/>
          <w:color w:val="000000"/>
          <w:sz w:val="20"/>
          <w:szCs w:val="20"/>
        </w:rPr>
        <w:t xml:space="preserve">through </w:t>
      </w:r>
      <w:r w:rsidRPr="004B04D6">
        <w:rPr>
          <w:rFonts w:ascii="Open Sans" w:hAnsi="Open Sans" w:cs="Open Sans"/>
          <w:b w:val="0"/>
          <w:color w:val="000000"/>
          <w:sz w:val="20"/>
          <w:szCs w:val="20"/>
        </w:rPr>
        <w:t xml:space="preserve">regular correspondence and remind parents about the importance of good attendance on </w:t>
      </w:r>
      <w:r w:rsidR="00AB7E6C" w:rsidRPr="004B04D6">
        <w:rPr>
          <w:rFonts w:ascii="Open Sans" w:hAnsi="Open Sans" w:cs="Open Sans"/>
          <w:b w:val="0"/>
          <w:color w:val="000000"/>
          <w:sz w:val="20"/>
          <w:szCs w:val="20"/>
        </w:rPr>
        <w:t>the</w:t>
      </w:r>
      <w:r w:rsidRPr="004B04D6">
        <w:rPr>
          <w:rFonts w:ascii="Open Sans" w:hAnsi="Open Sans" w:cs="Open Sans"/>
          <w:b w:val="0"/>
          <w:color w:val="000000"/>
          <w:sz w:val="20"/>
          <w:szCs w:val="20"/>
        </w:rPr>
        <w:t xml:space="preserve"> newsletter. </w:t>
      </w:r>
      <w:r w:rsidR="00AB7E6C" w:rsidRPr="004B04D6">
        <w:rPr>
          <w:rFonts w:ascii="Open Sans" w:hAnsi="Open Sans" w:cs="Open Sans"/>
          <w:b w:val="0"/>
          <w:color w:val="000000"/>
          <w:sz w:val="20"/>
          <w:szCs w:val="20"/>
        </w:rPr>
        <w:t>Schools</w:t>
      </w:r>
      <w:r w:rsidRPr="004B04D6">
        <w:rPr>
          <w:rFonts w:ascii="Open Sans" w:hAnsi="Open Sans" w:cs="Open Sans"/>
          <w:b w:val="0"/>
          <w:color w:val="000000"/>
          <w:sz w:val="20"/>
          <w:szCs w:val="20"/>
        </w:rPr>
        <w:t xml:space="preserve"> talk to the children about the importance of good attendance</w:t>
      </w:r>
      <w:r w:rsidR="00AB7E6C" w:rsidRPr="004B04D6">
        <w:rPr>
          <w:rFonts w:ascii="Open Sans" w:hAnsi="Open Sans" w:cs="Open Sans"/>
          <w:b w:val="0"/>
          <w:color w:val="000000"/>
          <w:sz w:val="20"/>
          <w:szCs w:val="20"/>
        </w:rPr>
        <w:t xml:space="preserve"> and</w:t>
      </w:r>
      <w:r w:rsidRPr="004B04D6">
        <w:rPr>
          <w:rFonts w:ascii="Open Sans" w:hAnsi="Open Sans" w:cs="Open Sans"/>
          <w:b w:val="0"/>
          <w:color w:val="000000"/>
          <w:sz w:val="20"/>
          <w:szCs w:val="20"/>
        </w:rPr>
        <w:t xml:space="preserve"> meet</w:t>
      </w:r>
      <w:r w:rsidR="00AB7E6C" w:rsidRPr="004B04D6">
        <w:rPr>
          <w:rFonts w:ascii="Open Sans" w:hAnsi="Open Sans" w:cs="Open Sans"/>
          <w:b w:val="0"/>
          <w:color w:val="000000"/>
          <w:sz w:val="20"/>
          <w:szCs w:val="20"/>
        </w:rPr>
        <w:t xml:space="preserve"> to</w:t>
      </w:r>
      <w:r w:rsidRPr="004B04D6">
        <w:rPr>
          <w:rFonts w:ascii="Open Sans" w:hAnsi="Open Sans" w:cs="Open Sans"/>
          <w:b w:val="0"/>
          <w:color w:val="000000"/>
          <w:sz w:val="20"/>
          <w:szCs w:val="20"/>
        </w:rPr>
        <w:t xml:space="preserve"> discuss attendance issue with families</w:t>
      </w:r>
      <w:r w:rsidR="00AB7E6C" w:rsidRPr="004B04D6">
        <w:rPr>
          <w:rFonts w:ascii="Open Sans" w:hAnsi="Open Sans" w:cs="Open Sans"/>
          <w:b w:val="0"/>
          <w:color w:val="000000"/>
          <w:sz w:val="20"/>
          <w:szCs w:val="20"/>
        </w:rPr>
        <w:t>,</w:t>
      </w:r>
      <w:r w:rsidRPr="004B04D6">
        <w:rPr>
          <w:rFonts w:ascii="Open Sans" w:hAnsi="Open Sans" w:cs="Open Sans"/>
          <w:b w:val="0"/>
          <w:color w:val="000000"/>
          <w:sz w:val="20"/>
          <w:szCs w:val="20"/>
        </w:rPr>
        <w:t xml:space="preserve"> offer</w:t>
      </w:r>
      <w:r w:rsidR="00AB7E6C" w:rsidRPr="004B04D6">
        <w:rPr>
          <w:rFonts w:ascii="Open Sans" w:hAnsi="Open Sans" w:cs="Open Sans"/>
          <w:b w:val="0"/>
          <w:color w:val="000000"/>
          <w:sz w:val="20"/>
          <w:szCs w:val="20"/>
        </w:rPr>
        <w:t>ing</w:t>
      </w:r>
      <w:r w:rsidRPr="004B04D6">
        <w:rPr>
          <w:rFonts w:ascii="Open Sans" w:hAnsi="Open Sans" w:cs="Open Sans"/>
          <w:b w:val="0"/>
          <w:color w:val="000000"/>
          <w:sz w:val="20"/>
          <w:szCs w:val="20"/>
        </w:rPr>
        <w:t xml:space="preserve"> relevant support when needed. </w:t>
      </w:r>
    </w:p>
    <w:p w14:paraId="36DB6231" w14:textId="4AED3E30" w:rsidR="00303741" w:rsidRPr="004B04D6" w:rsidRDefault="00185406"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color w:val="0D0D0D"/>
          <w:position w:val="0"/>
          <w:szCs w:val="20"/>
          <w:lang w:val="en-GB" w:eastAsia="en-GB"/>
        </w:rPr>
        <w:t>Crofty schools</w:t>
      </w:r>
      <w:r w:rsidR="004A029D" w:rsidRPr="004B04D6">
        <w:rPr>
          <w:rFonts w:ascii="Open Sans" w:eastAsia="Times New Roman" w:hAnsi="Open Sans" w:cs="Open Sans"/>
          <w:color w:val="0D0D0D"/>
          <w:position w:val="0"/>
          <w:szCs w:val="20"/>
          <w:lang w:val="en-GB" w:eastAsia="en-GB"/>
        </w:rPr>
        <w:t xml:space="preserve"> follow the following government guidance:</w:t>
      </w:r>
    </w:p>
    <w:p w14:paraId="1952B2FE" w14:textId="77777777" w:rsidR="00303741" w:rsidRPr="004B04D6" w:rsidRDefault="0030374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 xml:space="preserve">Expect </w:t>
      </w:r>
      <w:r w:rsidRPr="004B04D6">
        <w:rPr>
          <w:rFonts w:ascii="Open Sans" w:eastAsia="Times New Roman" w:hAnsi="Open Sans" w:cs="Open Sans"/>
          <w:color w:val="0D0D0D"/>
          <w:position w:val="0"/>
          <w:szCs w:val="20"/>
          <w:lang w:val="en-GB" w:eastAsia="en-GB"/>
        </w:rPr>
        <w:t xml:space="preserve">Aspire to high standards of attendance from all pupils </w:t>
      </w:r>
    </w:p>
    <w:p w14:paraId="14A96ECD" w14:textId="77777777" w:rsidR="00303741" w:rsidRPr="004B04D6" w:rsidRDefault="0030374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 xml:space="preserve">Monitor </w:t>
      </w:r>
      <w:r w:rsidRPr="004B04D6">
        <w:rPr>
          <w:rFonts w:ascii="Open Sans" w:eastAsia="Times New Roman" w:hAnsi="Open Sans" w:cs="Open Sans"/>
          <w:color w:val="0D0D0D"/>
          <w:position w:val="0"/>
          <w:szCs w:val="20"/>
          <w:lang w:val="en-GB" w:eastAsia="en-GB"/>
        </w:rPr>
        <w:t xml:space="preserve">Rigorously use attendance data to identify patterns </w:t>
      </w:r>
    </w:p>
    <w:p w14:paraId="430C6E9D" w14:textId="52233B24" w:rsidR="00303741" w:rsidRPr="004B04D6" w:rsidRDefault="0030374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 xml:space="preserve">Listen and understand </w:t>
      </w:r>
      <w:r w:rsidR="00CE5EC3" w:rsidRPr="004B04D6">
        <w:rPr>
          <w:rFonts w:ascii="Open Sans" w:eastAsia="Times New Roman" w:hAnsi="Open Sans" w:cs="Open Sans"/>
          <w:color w:val="0D0D0D"/>
          <w:position w:val="0"/>
          <w:szCs w:val="20"/>
          <w:lang w:val="en-GB" w:eastAsia="en-GB"/>
        </w:rPr>
        <w:t>Di</w:t>
      </w:r>
      <w:r w:rsidRPr="004B04D6">
        <w:rPr>
          <w:rFonts w:ascii="Open Sans" w:eastAsia="Times New Roman" w:hAnsi="Open Sans" w:cs="Open Sans"/>
          <w:color w:val="0D0D0D"/>
          <w:position w:val="0"/>
          <w:szCs w:val="20"/>
          <w:lang w:val="en-GB" w:eastAsia="en-GB"/>
        </w:rPr>
        <w:t xml:space="preserve">scuss with pupils and parents to listen to and understand barriers to attendance </w:t>
      </w:r>
    </w:p>
    <w:p w14:paraId="4EFC4318" w14:textId="4C4FD311" w:rsidR="00303741" w:rsidRPr="004B04D6" w:rsidRDefault="0030374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 xml:space="preserve">Facilitate support </w:t>
      </w:r>
      <w:r w:rsidR="00223E41" w:rsidRPr="004B04D6">
        <w:rPr>
          <w:rFonts w:ascii="Open Sans" w:eastAsia="Times New Roman" w:hAnsi="Open Sans" w:cs="Open Sans"/>
          <w:color w:val="0D0D0D"/>
          <w:position w:val="0"/>
          <w:szCs w:val="20"/>
          <w:lang w:val="en-GB" w:eastAsia="en-GB"/>
        </w:rPr>
        <w:t>E</w:t>
      </w:r>
      <w:r w:rsidR="00394A4B" w:rsidRPr="004B04D6">
        <w:rPr>
          <w:rFonts w:ascii="Open Sans" w:eastAsia="Times New Roman" w:hAnsi="Open Sans" w:cs="Open Sans"/>
          <w:color w:val="0D0D0D"/>
          <w:position w:val="0"/>
          <w:szCs w:val="20"/>
          <w:lang w:val="en-GB" w:eastAsia="en-GB"/>
        </w:rPr>
        <w:t>xplore support that might overcome the barriers</w:t>
      </w:r>
      <w:r w:rsidR="000722C7" w:rsidRPr="004B04D6">
        <w:rPr>
          <w:rFonts w:ascii="Open Sans" w:eastAsia="Times New Roman" w:hAnsi="Open Sans" w:cs="Open Sans"/>
          <w:color w:val="0D0D0D"/>
          <w:position w:val="0"/>
          <w:szCs w:val="20"/>
          <w:lang w:val="en-GB" w:eastAsia="en-GB"/>
        </w:rPr>
        <w:t xml:space="preserve">, this might include in school support and external agencies such as Early </w:t>
      </w:r>
      <w:r w:rsidR="00B153FF" w:rsidRPr="004B04D6">
        <w:rPr>
          <w:rFonts w:ascii="Open Sans" w:eastAsia="Times New Roman" w:hAnsi="Open Sans" w:cs="Open Sans"/>
          <w:color w:val="0D0D0D"/>
          <w:position w:val="0"/>
          <w:szCs w:val="20"/>
          <w:lang w:val="en-GB" w:eastAsia="en-GB"/>
        </w:rPr>
        <w:t>H</w:t>
      </w:r>
      <w:r w:rsidR="000722C7" w:rsidRPr="004B04D6">
        <w:rPr>
          <w:rFonts w:ascii="Open Sans" w:eastAsia="Times New Roman" w:hAnsi="Open Sans" w:cs="Open Sans"/>
          <w:color w:val="0D0D0D"/>
          <w:position w:val="0"/>
          <w:szCs w:val="20"/>
          <w:lang w:val="en-GB" w:eastAsia="en-GB"/>
        </w:rPr>
        <w:t>elp Hub.</w:t>
      </w:r>
    </w:p>
    <w:p w14:paraId="3EA6C330" w14:textId="77777777" w:rsidR="00303741" w:rsidRPr="000E6109" w:rsidRDefault="00303741" w:rsidP="000B680E">
      <w:pPr>
        <w:suppressAutoHyphens w:val="0"/>
        <w:spacing w:after="0" w:line="240" w:lineRule="auto"/>
        <w:ind w:leftChars="0" w:left="0" w:firstLineChars="0" w:firstLine="0"/>
        <w:jc w:val="both"/>
        <w:textDirection w:val="lrTb"/>
        <w:textAlignment w:val="auto"/>
        <w:outlineLvl w:val="9"/>
        <w:rPr>
          <w:rFonts w:ascii="Open Sans" w:eastAsia="Times New Roman" w:hAnsi="Open Sans" w:cs="Open Sans"/>
          <w:color w:val="0D0D0D"/>
          <w:position w:val="0"/>
          <w:szCs w:val="20"/>
          <w:lang w:val="en-GB" w:eastAsia="en-GB"/>
        </w:rPr>
      </w:pPr>
      <w:r w:rsidRPr="004B04D6">
        <w:rPr>
          <w:rFonts w:ascii="Open Sans" w:eastAsia="Times New Roman" w:hAnsi="Open Sans" w:cs="Open Sans"/>
          <w:b/>
          <w:bCs/>
          <w:color w:val="0D0D0D"/>
          <w:position w:val="0"/>
          <w:szCs w:val="20"/>
          <w:lang w:val="en-GB" w:eastAsia="en-GB"/>
        </w:rPr>
        <w:t xml:space="preserve">Formalise support </w:t>
      </w:r>
      <w:r w:rsidRPr="004B04D6">
        <w:rPr>
          <w:rFonts w:ascii="Open Sans" w:eastAsia="Times New Roman" w:hAnsi="Open Sans" w:cs="Open Sans"/>
          <w:color w:val="0D0D0D"/>
          <w:position w:val="0"/>
          <w:szCs w:val="20"/>
          <w:lang w:val="en-GB" w:eastAsia="en-GB"/>
        </w:rPr>
        <w:t xml:space="preserve">Where absence this may include formalising support through an </w:t>
      </w:r>
      <w:r w:rsidRPr="004B04D6">
        <w:rPr>
          <w:rFonts w:ascii="Open Sans" w:eastAsia="Times New Roman" w:hAnsi="Open Sans" w:cs="Open Sans"/>
          <w:color w:val="0D0D0D"/>
          <w:position w:val="0"/>
          <w:szCs w:val="20"/>
          <w:u w:val="single"/>
          <w:lang w:val="en-GB" w:eastAsia="en-GB"/>
        </w:rPr>
        <w:t>attendance contract or</w:t>
      </w:r>
      <w:r w:rsidRPr="004B04D6">
        <w:rPr>
          <w:rFonts w:ascii="Open Sans" w:eastAsia="Times New Roman" w:hAnsi="Open Sans" w:cs="Open Sans"/>
          <w:color w:val="0D0D0D"/>
          <w:position w:val="0"/>
          <w:szCs w:val="20"/>
          <w:lang w:val="en-GB" w:eastAsia="en-GB"/>
        </w:rPr>
        <w:t xml:space="preserve"> educa</w:t>
      </w:r>
      <w:r w:rsidRPr="000E6109">
        <w:rPr>
          <w:rFonts w:ascii="Open Sans" w:eastAsia="Times New Roman" w:hAnsi="Open Sans" w:cs="Open Sans"/>
          <w:color w:val="0D0D0D"/>
          <w:position w:val="0"/>
          <w:szCs w:val="20"/>
          <w:lang w:val="en-GB" w:eastAsia="en-GB"/>
        </w:rPr>
        <w:t>tion supervision order.</w:t>
      </w:r>
    </w:p>
    <w:p w14:paraId="1E9AEF9E" w14:textId="77777777" w:rsidR="00303741" w:rsidRPr="000E6109" w:rsidRDefault="00303741" w:rsidP="000B680E">
      <w:pPr>
        <w:suppressAutoHyphens w:val="0"/>
        <w:spacing w:after="0" w:line="240" w:lineRule="auto"/>
        <w:ind w:leftChars="0" w:left="0" w:firstLineChars="0" w:hanging="2"/>
        <w:jc w:val="both"/>
        <w:textDirection w:val="lrTb"/>
        <w:textAlignment w:val="auto"/>
        <w:outlineLvl w:val="9"/>
        <w:rPr>
          <w:rFonts w:ascii="Open Sans" w:eastAsia="Times New Roman" w:hAnsi="Open Sans" w:cs="Open Sans"/>
          <w:color w:val="0D0D0D"/>
          <w:position w:val="0"/>
          <w:szCs w:val="20"/>
          <w:lang w:val="en-GB" w:eastAsia="en-GB"/>
        </w:rPr>
      </w:pPr>
      <w:r w:rsidRPr="000E6109">
        <w:rPr>
          <w:rFonts w:ascii="Open Sans" w:eastAsia="Times New Roman" w:hAnsi="Open Sans" w:cs="Open Sans"/>
          <w:b/>
          <w:bCs/>
          <w:color w:val="0D0D0D"/>
          <w:position w:val="0"/>
          <w:szCs w:val="20"/>
          <w:lang w:val="en-GB" w:eastAsia="en-GB"/>
        </w:rPr>
        <w:t xml:space="preserve">Enforce </w:t>
      </w:r>
      <w:r w:rsidRPr="000E6109">
        <w:rPr>
          <w:rFonts w:ascii="Open Sans" w:eastAsia="Times New Roman" w:hAnsi="Open Sans" w:cs="Open Sans"/>
          <w:color w:val="0D0D0D"/>
          <w:position w:val="0"/>
          <w:szCs w:val="20"/>
          <w:lang w:val="en-GB" w:eastAsia="en-GB"/>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7EEAC927" w14:textId="1033E790" w:rsidR="00FB4A16" w:rsidRPr="000E6109" w:rsidRDefault="00FB4A16" w:rsidP="000B680E">
      <w:pPr>
        <w:suppressAutoHyphens w:val="0"/>
        <w:spacing w:after="0" w:line="240" w:lineRule="auto"/>
        <w:ind w:leftChars="0" w:left="0" w:firstLineChars="0" w:hanging="2"/>
        <w:jc w:val="both"/>
        <w:textDirection w:val="lrTb"/>
        <w:textAlignment w:val="auto"/>
        <w:outlineLvl w:val="9"/>
        <w:rPr>
          <w:rFonts w:ascii="Open Sans" w:hAnsi="Open Sans" w:cs="Open Sans"/>
          <w:szCs w:val="20"/>
          <w:lang w:val="en-GB"/>
        </w:rPr>
      </w:pPr>
      <w:r w:rsidRPr="000E6109">
        <w:rPr>
          <w:rFonts w:ascii="Open Sans" w:hAnsi="Open Sans" w:cs="Open Sans"/>
          <w:noProof/>
          <w:color w:val="000000"/>
          <w:szCs w:val="20"/>
        </w:rPr>
        <w:drawing>
          <wp:inline distT="0" distB="0" distL="0" distR="0" wp14:anchorId="324745AC" wp14:editId="7B42421F">
            <wp:extent cx="6188710" cy="4456430"/>
            <wp:effectExtent l="0" t="0" r="2540" b="1270"/>
            <wp:docPr id="1025737319" name="Picture 1" descr="A diagram of a variety of sup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7319" name="Picture 1" descr="A diagram of a variety of support&#10;&#10;Description automatically generated with medium confidence"/>
                    <pic:cNvPicPr/>
                  </pic:nvPicPr>
                  <pic:blipFill>
                    <a:blip r:embed="rId23"/>
                    <a:stretch>
                      <a:fillRect/>
                    </a:stretch>
                  </pic:blipFill>
                  <pic:spPr>
                    <a:xfrm>
                      <a:off x="0" y="0"/>
                      <a:ext cx="6188710" cy="4456430"/>
                    </a:xfrm>
                    <a:prstGeom prst="rect">
                      <a:avLst/>
                    </a:prstGeom>
                  </pic:spPr>
                </pic:pic>
              </a:graphicData>
            </a:graphic>
          </wp:inline>
        </w:drawing>
      </w:r>
    </w:p>
    <w:p w14:paraId="5404546C" w14:textId="77777777" w:rsidR="00082A60" w:rsidRPr="000E6109" w:rsidRDefault="00082A60" w:rsidP="000B680E">
      <w:pPr>
        <w:pStyle w:val="Heading1"/>
        <w:ind w:left="0" w:hanging="2"/>
        <w:jc w:val="both"/>
        <w:rPr>
          <w:rFonts w:ascii="Open Sans" w:hAnsi="Open Sans" w:cs="Open Sans"/>
          <w:sz w:val="20"/>
          <w:szCs w:val="20"/>
        </w:rPr>
      </w:pPr>
    </w:p>
    <w:p w14:paraId="45278595" w14:textId="77777777" w:rsidR="00082A60" w:rsidRPr="0054303F" w:rsidRDefault="00720CDD" w:rsidP="000B680E">
      <w:pPr>
        <w:pStyle w:val="Heading1"/>
        <w:ind w:left="0" w:hanging="2"/>
        <w:jc w:val="both"/>
        <w:rPr>
          <w:rFonts w:ascii="Open Sans" w:hAnsi="Open Sans" w:cs="Open Sans"/>
          <w:color w:val="000000"/>
          <w:sz w:val="20"/>
          <w:szCs w:val="20"/>
          <w:u w:val="single"/>
        </w:rPr>
      </w:pPr>
      <w:r w:rsidRPr="0054303F">
        <w:rPr>
          <w:rFonts w:ascii="Open Sans" w:hAnsi="Open Sans" w:cs="Open Sans"/>
          <w:color w:val="000000"/>
          <w:sz w:val="20"/>
          <w:szCs w:val="20"/>
          <w:u w:val="single"/>
        </w:rPr>
        <w:lastRenderedPageBreak/>
        <w:t xml:space="preserve">8. Attendance monitoring </w:t>
      </w:r>
    </w:p>
    <w:p w14:paraId="183C7082" w14:textId="72B8099E"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The school office/attendance officer monitors pupil absence </w:t>
      </w:r>
      <w:proofErr w:type="gramStart"/>
      <w:r w:rsidRPr="000E6109">
        <w:rPr>
          <w:rFonts w:ascii="Open Sans" w:hAnsi="Open Sans" w:cs="Open Sans"/>
          <w:color w:val="000000"/>
          <w:szCs w:val="20"/>
        </w:rPr>
        <w:t>on a daily basis</w:t>
      </w:r>
      <w:proofErr w:type="gramEnd"/>
      <w:r w:rsidRPr="000E6109">
        <w:rPr>
          <w:rFonts w:ascii="Open Sans" w:hAnsi="Open Sans" w:cs="Open Sans"/>
          <w:color w:val="000000"/>
          <w:szCs w:val="20"/>
        </w:rPr>
        <w:t>.  Attendance is reviewed at least every half term.</w:t>
      </w:r>
    </w:p>
    <w:p w14:paraId="5C6CFF4F" w14:textId="77777777"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bookmarkStart w:id="22" w:name="_heading=h.2jxsxqh" w:colFirst="0" w:colLast="0"/>
      <w:bookmarkEnd w:id="22"/>
      <w:r w:rsidRPr="000E6109">
        <w:rPr>
          <w:rFonts w:ascii="Open Sans" w:hAnsi="Open Sans" w:cs="Open Sans"/>
          <w:color w:val="000000"/>
          <w:szCs w:val="20"/>
        </w:rPr>
        <w:t xml:space="preserve">Attendance and absence data is </w:t>
      </w:r>
      <w:proofErr w:type="spellStart"/>
      <w:r w:rsidRPr="000E6109">
        <w:rPr>
          <w:rFonts w:ascii="Open Sans" w:hAnsi="Open Sans" w:cs="Open Sans"/>
          <w:color w:val="000000"/>
          <w:szCs w:val="20"/>
        </w:rPr>
        <w:t>analysed</w:t>
      </w:r>
      <w:proofErr w:type="spellEnd"/>
      <w:r w:rsidRPr="000E6109">
        <w:rPr>
          <w:rFonts w:ascii="Open Sans" w:hAnsi="Open Sans" w:cs="Open Sans"/>
          <w:color w:val="000000"/>
          <w:szCs w:val="20"/>
        </w:rPr>
        <w:t xml:space="preserve"> regularly to identify pupils or cohorts that need additional support with their attendance, and the school uses this analysis to provide targeted support to these pupils and their families.</w:t>
      </w:r>
    </w:p>
    <w:p w14:paraId="5C8B6106" w14:textId="77777777"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The school looks at historic and emerging patterns of attendance and </w:t>
      </w:r>
      <w:proofErr w:type="gramStart"/>
      <w:r w:rsidRPr="000E6109">
        <w:rPr>
          <w:rFonts w:ascii="Open Sans" w:hAnsi="Open Sans" w:cs="Open Sans"/>
          <w:color w:val="000000"/>
          <w:szCs w:val="20"/>
        </w:rPr>
        <w:t>absence, and</w:t>
      </w:r>
      <w:proofErr w:type="gramEnd"/>
      <w:r w:rsidRPr="000E6109">
        <w:rPr>
          <w:rFonts w:ascii="Open Sans" w:hAnsi="Open Sans" w:cs="Open Sans"/>
          <w:color w:val="000000"/>
          <w:szCs w:val="20"/>
        </w:rPr>
        <w:t xml:space="preserve"> then develops strategies to address these patterns. </w:t>
      </w:r>
    </w:p>
    <w:p w14:paraId="6A160F86" w14:textId="77777777" w:rsidR="00082A60"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board. </w:t>
      </w:r>
    </w:p>
    <w:p w14:paraId="02DC756B" w14:textId="562E8288" w:rsidR="0076212E" w:rsidRPr="000E6109" w:rsidRDefault="0076212E"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Pr>
          <w:rFonts w:ascii="Open Sans" w:hAnsi="Open Sans" w:cs="Open Sans"/>
          <w:color w:val="000000"/>
          <w:szCs w:val="20"/>
        </w:rPr>
        <w:t xml:space="preserve">Schools </w:t>
      </w:r>
      <w:proofErr w:type="gramStart"/>
      <w:r>
        <w:rPr>
          <w:rFonts w:ascii="Open Sans" w:hAnsi="Open Sans" w:cs="Open Sans"/>
          <w:color w:val="000000"/>
          <w:szCs w:val="20"/>
        </w:rPr>
        <w:t>have to</w:t>
      </w:r>
      <w:proofErr w:type="gramEnd"/>
      <w:r>
        <w:rPr>
          <w:rFonts w:ascii="Open Sans" w:hAnsi="Open Sans" w:cs="Open Sans"/>
          <w:color w:val="000000"/>
          <w:szCs w:val="20"/>
        </w:rPr>
        <w:t xml:space="preserve"> report to Cornwall Council if a child has 10 </w:t>
      </w:r>
      <w:proofErr w:type="gramStart"/>
      <w:r>
        <w:rPr>
          <w:rFonts w:ascii="Open Sans" w:hAnsi="Open Sans" w:cs="Open Sans"/>
          <w:color w:val="000000"/>
          <w:szCs w:val="20"/>
        </w:rPr>
        <w:t>days</w:t>
      </w:r>
      <w:proofErr w:type="gramEnd"/>
      <w:r>
        <w:rPr>
          <w:rFonts w:ascii="Open Sans" w:hAnsi="Open Sans" w:cs="Open Sans"/>
          <w:color w:val="000000"/>
          <w:szCs w:val="20"/>
        </w:rPr>
        <w:t xml:space="preserve"> </w:t>
      </w:r>
      <w:proofErr w:type="spellStart"/>
      <w:r>
        <w:rPr>
          <w:rFonts w:ascii="Open Sans" w:hAnsi="Open Sans" w:cs="Open Sans"/>
          <w:color w:val="000000"/>
          <w:szCs w:val="20"/>
        </w:rPr>
        <w:t>unauthori</w:t>
      </w:r>
      <w:r w:rsidR="0083337F">
        <w:rPr>
          <w:rFonts w:ascii="Open Sans" w:hAnsi="Open Sans" w:cs="Open Sans"/>
          <w:color w:val="000000"/>
          <w:szCs w:val="20"/>
        </w:rPr>
        <w:t>s</w:t>
      </w:r>
      <w:r>
        <w:rPr>
          <w:rFonts w:ascii="Open Sans" w:hAnsi="Open Sans" w:cs="Open Sans"/>
          <w:color w:val="000000"/>
          <w:szCs w:val="20"/>
        </w:rPr>
        <w:t>ed</w:t>
      </w:r>
      <w:proofErr w:type="spellEnd"/>
      <w:r>
        <w:rPr>
          <w:rFonts w:ascii="Open Sans" w:hAnsi="Open Sans" w:cs="Open Sans"/>
          <w:color w:val="000000"/>
          <w:szCs w:val="20"/>
        </w:rPr>
        <w:t xml:space="preserve"> leave</w:t>
      </w:r>
      <w:r w:rsidR="0083337F">
        <w:rPr>
          <w:rFonts w:ascii="Open Sans" w:hAnsi="Open Sans" w:cs="Open Sans"/>
          <w:color w:val="000000"/>
          <w:szCs w:val="20"/>
        </w:rPr>
        <w:t xml:space="preserve"> or 15 days of illness.</w:t>
      </w:r>
    </w:p>
    <w:p w14:paraId="6B5E7A8B" w14:textId="1D3411D8"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b/>
          <w:color w:val="000000"/>
          <w:szCs w:val="20"/>
        </w:rPr>
      </w:pPr>
      <w:r w:rsidRPr="000E6109">
        <w:rPr>
          <w:rFonts w:ascii="Open Sans" w:hAnsi="Open Sans" w:cs="Open Sans"/>
          <w:b/>
          <w:color w:val="000000"/>
          <w:szCs w:val="20"/>
        </w:rPr>
        <w:t>8.</w:t>
      </w:r>
      <w:r w:rsidR="0054303F">
        <w:rPr>
          <w:rFonts w:ascii="Open Sans" w:hAnsi="Open Sans" w:cs="Open Sans"/>
          <w:b/>
          <w:color w:val="000000"/>
          <w:szCs w:val="20"/>
        </w:rPr>
        <w:t xml:space="preserve">1 </w:t>
      </w:r>
      <w:r w:rsidRPr="000E6109">
        <w:rPr>
          <w:rFonts w:ascii="Open Sans" w:hAnsi="Open Sans" w:cs="Open Sans"/>
          <w:b/>
          <w:color w:val="000000"/>
          <w:szCs w:val="20"/>
        </w:rPr>
        <w:t xml:space="preserve">Reducing </w:t>
      </w:r>
      <w:proofErr w:type="gramStart"/>
      <w:r w:rsidRPr="000E6109">
        <w:rPr>
          <w:rFonts w:ascii="Open Sans" w:hAnsi="Open Sans" w:cs="Open Sans"/>
          <w:b/>
          <w:color w:val="000000"/>
          <w:szCs w:val="20"/>
        </w:rPr>
        <w:t>persistent</w:t>
      </w:r>
      <w:proofErr w:type="gramEnd"/>
      <w:r w:rsidRPr="000E6109">
        <w:rPr>
          <w:rFonts w:ascii="Open Sans" w:hAnsi="Open Sans" w:cs="Open Sans"/>
          <w:b/>
          <w:color w:val="000000"/>
          <w:szCs w:val="20"/>
        </w:rPr>
        <w:t xml:space="preserve"> and severe absence</w:t>
      </w:r>
    </w:p>
    <w:p w14:paraId="229011CC" w14:textId="34A0BA85" w:rsidR="00082A60" w:rsidRPr="000E6109" w:rsidRDefault="00720CDD" w:rsidP="000B680E">
      <w:pPr>
        <w:suppressAutoHyphens w:val="0"/>
        <w:spacing w:after="0" w:line="240" w:lineRule="auto"/>
        <w:ind w:leftChars="0" w:left="0" w:firstLineChars="0" w:firstLine="0"/>
        <w:jc w:val="both"/>
        <w:textDirection w:val="lrTb"/>
        <w:textAlignment w:val="auto"/>
        <w:outlineLvl w:val="9"/>
        <w:rPr>
          <w:rFonts w:ascii="Open Sans" w:hAnsi="Open Sans" w:cs="Open Sans"/>
          <w:color w:val="000000"/>
          <w:szCs w:val="20"/>
        </w:rPr>
      </w:pPr>
      <w:r w:rsidRPr="000E6109">
        <w:rPr>
          <w:rFonts w:ascii="Open Sans" w:hAnsi="Open Sans" w:cs="Open Sans"/>
          <w:color w:val="000000"/>
          <w:szCs w:val="20"/>
        </w:rPr>
        <w:t>The persistent absence threshold is 10%.</w:t>
      </w:r>
      <w:r w:rsidR="0063490F" w:rsidRPr="000E6109">
        <w:rPr>
          <w:rFonts w:ascii="Open Sans" w:hAnsi="Open Sans" w:cs="Open Sans"/>
          <w:color w:val="000000"/>
          <w:szCs w:val="20"/>
        </w:rPr>
        <w:t xml:space="preserve"> If it is greater than 50% the pupil </w:t>
      </w:r>
      <w:proofErr w:type="gramStart"/>
      <w:r w:rsidR="0063490F" w:rsidRPr="000E6109">
        <w:rPr>
          <w:rFonts w:ascii="Open Sans" w:hAnsi="Open Sans" w:cs="Open Sans"/>
          <w:color w:val="000000"/>
          <w:szCs w:val="20"/>
        </w:rPr>
        <w:t xml:space="preserve">is considered </w:t>
      </w:r>
      <w:r w:rsidR="00B5725A" w:rsidRPr="000E6109">
        <w:rPr>
          <w:rFonts w:ascii="Open Sans" w:hAnsi="Open Sans" w:cs="Open Sans"/>
          <w:color w:val="000000"/>
          <w:szCs w:val="20"/>
        </w:rPr>
        <w:t>to be</w:t>
      </w:r>
      <w:proofErr w:type="gramEnd"/>
      <w:r w:rsidR="0063490F" w:rsidRPr="000E6109">
        <w:rPr>
          <w:rFonts w:ascii="Open Sans" w:hAnsi="Open Sans" w:cs="Open Sans"/>
          <w:color w:val="000000"/>
          <w:szCs w:val="20"/>
        </w:rPr>
        <w:t xml:space="preserve"> severely absen</w:t>
      </w:r>
      <w:r w:rsidR="00B5725A" w:rsidRPr="000E6109">
        <w:rPr>
          <w:rFonts w:ascii="Open Sans" w:hAnsi="Open Sans" w:cs="Open Sans"/>
          <w:color w:val="000000"/>
          <w:szCs w:val="20"/>
        </w:rPr>
        <w:t>t</w:t>
      </w:r>
      <w:r w:rsidR="0063490F" w:rsidRPr="000E6109">
        <w:rPr>
          <w:rFonts w:ascii="Open Sans" w:hAnsi="Open Sans" w:cs="Open Sans"/>
          <w:color w:val="000000"/>
          <w:szCs w:val="20"/>
        </w:rPr>
        <w:t xml:space="preserve">. </w:t>
      </w:r>
      <w:r w:rsidRPr="000E6109">
        <w:rPr>
          <w:rFonts w:ascii="Open Sans" w:hAnsi="Open Sans" w:cs="Open Sans"/>
          <w:color w:val="000000"/>
          <w:szCs w:val="20"/>
        </w:rPr>
        <w:t xml:space="preserve"> </w:t>
      </w:r>
      <w:r w:rsidR="0063490F" w:rsidRPr="000E6109">
        <w:rPr>
          <w:rFonts w:ascii="Open Sans" w:eastAsia="Times New Roman" w:hAnsi="Open Sans" w:cs="Open Sans"/>
          <w:color w:val="0D0D0D"/>
          <w:position w:val="0"/>
          <w:szCs w:val="20"/>
          <w:lang w:val="en-GB" w:eastAsia="en-GB"/>
        </w:rPr>
        <w:t>Reducing persistent and severe absence is central to our strategies for improving attendance</w:t>
      </w:r>
    </w:p>
    <w:p w14:paraId="0C0776C9" w14:textId="77777777"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The school will:</w:t>
      </w:r>
    </w:p>
    <w:p w14:paraId="1564AEED" w14:textId="77777777" w:rsidR="00082A60" w:rsidRPr="000E6109" w:rsidRDefault="00720CDD" w:rsidP="000B680E">
      <w:pPr>
        <w:numPr>
          <w:ilvl w:val="0"/>
          <w:numId w:val="7"/>
        </w:numPr>
        <w:pBdr>
          <w:top w:val="nil"/>
          <w:left w:val="nil"/>
          <w:bottom w:val="nil"/>
          <w:right w:val="nil"/>
          <w:between w:val="nil"/>
        </w:pBdr>
        <w:spacing w:after="0" w:line="259" w:lineRule="auto"/>
        <w:ind w:left="0" w:hanging="2"/>
        <w:jc w:val="both"/>
        <w:rPr>
          <w:rFonts w:ascii="Open Sans" w:hAnsi="Open Sans" w:cs="Open Sans"/>
          <w:color w:val="000000"/>
          <w:szCs w:val="20"/>
        </w:rPr>
      </w:pPr>
      <w:r w:rsidRPr="000E6109">
        <w:rPr>
          <w:rFonts w:ascii="Open Sans" w:hAnsi="Open Sans" w:cs="Open Sans"/>
          <w:color w:val="000000"/>
          <w:szCs w:val="20"/>
        </w:rPr>
        <w:t>Use attendance data to find patterns and trends of persistent and severe absence</w:t>
      </w:r>
    </w:p>
    <w:p w14:paraId="52976C86" w14:textId="77777777" w:rsidR="00082A60" w:rsidRPr="000E6109" w:rsidRDefault="00720CDD" w:rsidP="000B680E">
      <w:pPr>
        <w:numPr>
          <w:ilvl w:val="0"/>
          <w:numId w:val="7"/>
        </w:numPr>
        <w:pBdr>
          <w:top w:val="nil"/>
          <w:left w:val="nil"/>
          <w:bottom w:val="nil"/>
          <w:right w:val="nil"/>
          <w:between w:val="nil"/>
        </w:pBdr>
        <w:spacing w:after="0" w:line="259" w:lineRule="auto"/>
        <w:ind w:left="0" w:hanging="2"/>
        <w:jc w:val="both"/>
        <w:rPr>
          <w:rFonts w:ascii="Open Sans" w:hAnsi="Open Sans" w:cs="Open Sans"/>
          <w:color w:val="000000"/>
          <w:szCs w:val="20"/>
        </w:rPr>
      </w:pPr>
      <w:r w:rsidRPr="000E6109">
        <w:rPr>
          <w:rFonts w:ascii="Open Sans" w:hAnsi="Open Sans" w:cs="Open Sans"/>
          <w:color w:val="000000"/>
          <w:szCs w:val="20"/>
        </w:rPr>
        <w:t>Hold regular meetings with the parents of pupils who the school (and/or local authority) considers to be vulnerable, or are persistently or severely absent, to discuss attendance and engagement at school</w:t>
      </w:r>
    </w:p>
    <w:p w14:paraId="162B33E3" w14:textId="77777777" w:rsidR="00082A60" w:rsidRPr="000E6109" w:rsidRDefault="00720CDD" w:rsidP="000B680E">
      <w:pPr>
        <w:numPr>
          <w:ilvl w:val="0"/>
          <w:numId w:val="7"/>
        </w:numPr>
        <w:pBdr>
          <w:top w:val="nil"/>
          <w:left w:val="nil"/>
          <w:bottom w:val="nil"/>
          <w:right w:val="nil"/>
          <w:between w:val="nil"/>
        </w:pBdr>
        <w:spacing w:after="0" w:line="259" w:lineRule="auto"/>
        <w:ind w:left="0" w:hanging="2"/>
        <w:jc w:val="both"/>
        <w:rPr>
          <w:rFonts w:ascii="Open Sans" w:hAnsi="Open Sans" w:cs="Open Sans"/>
          <w:color w:val="000000"/>
          <w:szCs w:val="20"/>
        </w:rPr>
      </w:pPr>
      <w:r w:rsidRPr="000E6109">
        <w:rPr>
          <w:rFonts w:ascii="Open Sans" w:hAnsi="Open Sans" w:cs="Open Sans"/>
          <w:color w:val="000000"/>
          <w:szCs w:val="20"/>
        </w:rPr>
        <w:t>Provide access to wider support services to remove the barriers to attendance</w:t>
      </w:r>
    </w:p>
    <w:p w14:paraId="127251D3" w14:textId="52E1A88A" w:rsidR="00082A60" w:rsidRPr="000E6109" w:rsidRDefault="00720CDD" w:rsidP="000B680E">
      <w:pPr>
        <w:numPr>
          <w:ilvl w:val="0"/>
          <w:numId w:val="7"/>
        </w:numPr>
        <w:pBdr>
          <w:top w:val="nil"/>
          <w:left w:val="nil"/>
          <w:bottom w:val="nil"/>
          <w:right w:val="nil"/>
          <w:between w:val="nil"/>
        </w:pBdr>
        <w:spacing w:after="0" w:line="259" w:lineRule="auto"/>
        <w:ind w:left="0" w:hanging="2"/>
        <w:jc w:val="both"/>
        <w:rPr>
          <w:rFonts w:ascii="Open Sans" w:hAnsi="Open Sans" w:cs="Open Sans"/>
          <w:color w:val="000000"/>
          <w:szCs w:val="20"/>
        </w:rPr>
      </w:pPr>
      <w:r w:rsidRPr="000E6109">
        <w:rPr>
          <w:rFonts w:ascii="Open Sans" w:hAnsi="Open Sans" w:cs="Open Sans"/>
          <w:color w:val="000000"/>
          <w:szCs w:val="20"/>
        </w:rPr>
        <w:t xml:space="preserve">Send letters to parents of those children who are at risk of becoming persistently absent </w:t>
      </w:r>
    </w:p>
    <w:p w14:paraId="46B9D4A2" w14:textId="77777777" w:rsidR="00082A60" w:rsidRDefault="00720CDD" w:rsidP="000B680E">
      <w:pPr>
        <w:numPr>
          <w:ilvl w:val="0"/>
          <w:numId w:val="7"/>
        </w:numPr>
        <w:pBdr>
          <w:top w:val="nil"/>
          <w:left w:val="nil"/>
          <w:bottom w:val="nil"/>
          <w:right w:val="nil"/>
          <w:between w:val="nil"/>
        </w:pBdr>
        <w:spacing w:after="240" w:line="259" w:lineRule="auto"/>
        <w:ind w:left="0" w:hanging="2"/>
        <w:jc w:val="both"/>
        <w:rPr>
          <w:rFonts w:ascii="Open Sans" w:hAnsi="Open Sans" w:cs="Open Sans"/>
          <w:color w:val="000000"/>
          <w:szCs w:val="20"/>
        </w:rPr>
      </w:pPr>
      <w:r w:rsidRPr="000E6109">
        <w:rPr>
          <w:rFonts w:ascii="Open Sans" w:hAnsi="Open Sans" w:cs="Open Sans"/>
          <w:color w:val="000000"/>
          <w:szCs w:val="20"/>
        </w:rPr>
        <w:t>Closer monitoring of identified children</w:t>
      </w:r>
    </w:p>
    <w:p w14:paraId="143E89A9" w14:textId="77777777" w:rsidR="0030142F" w:rsidRPr="004B04D6" w:rsidRDefault="0030142F" w:rsidP="0030142F">
      <w:pPr>
        <w:ind w:left="0" w:hanging="2"/>
        <w:rPr>
          <w:rFonts w:ascii="Open Sans" w:hAnsi="Open Sans" w:cs="Open Sans"/>
          <w:lang w:eastAsia="en-GB"/>
        </w:rPr>
      </w:pPr>
      <w:r w:rsidRPr="004B04D6">
        <w:rPr>
          <w:rFonts w:ascii="Open Sans" w:hAnsi="Open Sans" w:cs="Open Sans"/>
          <w:b/>
          <w:bCs/>
          <w:lang w:eastAsia="en-GB"/>
        </w:rPr>
        <w:t>Notices to improve</w:t>
      </w:r>
    </w:p>
    <w:p w14:paraId="3E33E32C" w14:textId="77777777" w:rsidR="0030142F" w:rsidRPr="004B04D6" w:rsidRDefault="0030142F" w:rsidP="0030142F">
      <w:pPr>
        <w:ind w:left="0" w:hanging="2"/>
        <w:rPr>
          <w:rFonts w:ascii="Open Sans" w:hAnsi="Open Sans" w:cs="Open Sans"/>
          <w:lang w:eastAsia="en-GB"/>
        </w:rPr>
      </w:pPr>
      <w:r w:rsidRPr="004B04D6">
        <w:rPr>
          <w:rFonts w:ascii="Open Sans" w:hAnsi="Open Sans" w:cs="Open Sans"/>
          <w:lang w:eastAsia="en-GB"/>
        </w:rPr>
        <w:t xml:space="preserve">If the national threshold has been met and support is appropriate, but parents do not engage with offers of support, the school may offer a notice to improve to give parents a final chance to engage with support. </w:t>
      </w:r>
    </w:p>
    <w:p w14:paraId="57EEE5F5" w14:textId="55566A06" w:rsidR="0030142F" w:rsidRPr="004B04D6" w:rsidRDefault="0030142F" w:rsidP="0030142F">
      <w:pPr>
        <w:ind w:left="0" w:hanging="2"/>
        <w:rPr>
          <w:rFonts w:ascii="Open Sans" w:hAnsi="Open Sans" w:cs="Open Sans"/>
          <w:lang w:eastAsia="en-GB"/>
        </w:rPr>
      </w:pPr>
      <w:r w:rsidRPr="004B04D6">
        <w:rPr>
          <w:rFonts w:ascii="Open Sans" w:hAnsi="Open Sans" w:cs="Open Sans"/>
          <w:lang w:eastAsia="en-GB"/>
        </w:rPr>
        <w:t>Notices to improve will be issued in line with processes set out in the</w:t>
      </w:r>
      <w:r w:rsidR="004B2A59" w:rsidRPr="004B04D6">
        <w:rPr>
          <w:rFonts w:ascii="Open Sans" w:hAnsi="Open Sans" w:cs="Open Sans"/>
          <w:lang w:eastAsia="en-GB"/>
        </w:rPr>
        <w:t xml:space="preserve"> Cornwall Council</w:t>
      </w:r>
      <w:r w:rsidRPr="004B04D6">
        <w:rPr>
          <w:rFonts w:ascii="Open Sans" w:hAnsi="Open Sans" w:cs="Open Sans"/>
          <w:lang w:eastAsia="en-GB"/>
        </w:rPr>
        <w:t xml:space="preserve"> code of conduct</w:t>
      </w:r>
      <w:r w:rsidR="00F720F1" w:rsidRPr="004B04D6">
        <w:rPr>
          <w:rFonts w:ascii="Open Sans" w:hAnsi="Open Sans" w:cs="Open Sans"/>
          <w:lang w:eastAsia="en-GB"/>
        </w:rPr>
        <w:t>.</w:t>
      </w:r>
      <w:r w:rsidRPr="004B04D6">
        <w:rPr>
          <w:rFonts w:ascii="Open Sans" w:hAnsi="Open Sans" w:cs="Open Sans"/>
          <w:lang w:eastAsia="en-GB"/>
        </w:rPr>
        <w:t xml:space="preserve"> The</w:t>
      </w:r>
      <w:r w:rsidR="00F720F1" w:rsidRPr="004B04D6">
        <w:rPr>
          <w:rFonts w:ascii="Open Sans" w:hAnsi="Open Sans" w:cs="Open Sans"/>
          <w:lang w:eastAsia="en-GB"/>
        </w:rPr>
        <w:t>se</w:t>
      </w:r>
      <w:r w:rsidRPr="004B04D6">
        <w:rPr>
          <w:rFonts w:ascii="Open Sans" w:hAnsi="Open Sans" w:cs="Open Sans"/>
          <w:lang w:eastAsia="en-GB"/>
        </w:rPr>
        <w:t xml:space="preserve"> include:</w:t>
      </w:r>
    </w:p>
    <w:p w14:paraId="02F8DE05"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Details of the pupil’s attendance record and of the offences</w:t>
      </w:r>
    </w:p>
    <w:p w14:paraId="206A1C84"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The benefits of regular attendance and the duty of parents under</w:t>
      </w:r>
      <w:r w:rsidRPr="004B04D6">
        <w:rPr>
          <w:rFonts w:ascii="Open Sans" w:hAnsi="Open Sans" w:cs="Open Sans"/>
          <w:color w:val="FF0000"/>
          <w:lang w:eastAsia="en-GB"/>
        </w:rPr>
        <w:t xml:space="preserve"> </w:t>
      </w:r>
      <w:hyperlink r:id="rId24" w:history="1">
        <w:r w:rsidRPr="004B04D6">
          <w:rPr>
            <w:rStyle w:val="Hyperlink"/>
            <w:rFonts w:ascii="Open Sans" w:hAnsi="Open Sans" w:cs="Open Sans"/>
            <w:lang w:eastAsia="en-GB"/>
          </w:rPr>
          <w:t>section 7 of the Education Act 1996</w:t>
        </w:r>
      </w:hyperlink>
    </w:p>
    <w:p w14:paraId="21D4BE5D"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 xml:space="preserve">Details of the support provided so far  </w:t>
      </w:r>
    </w:p>
    <w:p w14:paraId="7997A80F"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Opportunities for further support, or to access previously provided support that was not engaged with</w:t>
      </w:r>
    </w:p>
    <w:p w14:paraId="4A174315"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A clear warning that a penalty notice may be issued if attendance doesn’t improve within the improvement period, along with details of what sufficient improvement looks like, which will be decided on a case-by-case basis</w:t>
      </w:r>
    </w:p>
    <w:p w14:paraId="79754B60"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 xml:space="preserve">A clear timeframe of between 3 and 6 weeks for the improvement period </w:t>
      </w:r>
    </w:p>
    <w:p w14:paraId="23D99E68" w14:textId="77777777" w:rsidR="0030142F" w:rsidRPr="004B04D6" w:rsidRDefault="0030142F" w:rsidP="00A53F70">
      <w:pPr>
        <w:pStyle w:val="ListParagraph"/>
        <w:numPr>
          <w:ilvl w:val="0"/>
          <w:numId w:val="46"/>
        </w:numPr>
        <w:suppressAutoHyphens w:val="0"/>
        <w:spacing w:line="240" w:lineRule="auto"/>
        <w:ind w:leftChars="0" w:firstLineChars="0"/>
        <w:textDirection w:val="lrTb"/>
        <w:textAlignment w:val="auto"/>
        <w:outlineLvl w:val="9"/>
        <w:rPr>
          <w:rFonts w:ascii="Open Sans" w:eastAsia="Times New Roman" w:hAnsi="Open Sans" w:cs="Open Sans"/>
          <w:lang w:eastAsia="en-GB"/>
        </w:rPr>
      </w:pPr>
      <w:r w:rsidRPr="004B04D6">
        <w:rPr>
          <w:rFonts w:ascii="Open Sans" w:hAnsi="Open Sans" w:cs="Open Sans"/>
          <w:lang w:eastAsia="en-GB"/>
        </w:rPr>
        <w:t>The</w:t>
      </w:r>
      <w:r w:rsidRPr="004B04D6">
        <w:rPr>
          <w:rFonts w:ascii="Open Sans" w:hAnsi="Open Sans" w:cs="Open Sans"/>
          <w:color w:val="FF0000"/>
          <w:lang w:eastAsia="en-GB"/>
        </w:rPr>
        <w:t xml:space="preserve"> </w:t>
      </w:r>
      <w:r w:rsidRPr="004B04D6">
        <w:rPr>
          <w:rFonts w:ascii="Open Sans" w:hAnsi="Open Sans" w:cs="Open Sans"/>
          <w:lang w:eastAsia="en-GB"/>
        </w:rPr>
        <w:t>grounds on which a penalty notice may be issued before the end of the improvement period</w:t>
      </w:r>
    </w:p>
    <w:p w14:paraId="621F218B" w14:textId="77777777" w:rsidR="00082A60" w:rsidRPr="0054303F" w:rsidRDefault="00720CDD" w:rsidP="000B680E">
      <w:pPr>
        <w:pStyle w:val="Heading1"/>
        <w:ind w:left="0" w:hanging="2"/>
        <w:jc w:val="both"/>
        <w:rPr>
          <w:rFonts w:ascii="Open Sans" w:hAnsi="Open Sans" w:cs="Open Sans"/>
          <w:color w:val="000000"/>
          <w:sz w:val="20"/>
          <w:szCs w:val="20"/>
          <w:u w:val="single"/>
        </w:rPr>
      </w:pPr>
      <w:r w:rsidRPr="0054303F">
        <w:rPr>
          <w:rFonts w:ascii="Open Sans" w:hAnsi="Open Sans" w:cs="Open Sans"/>
          <w:color w:val="000000"/>
          <w:sz w:val="20"/>
          <w:szCs w:val="20"/>
          <w:u w:val="single"/>
        </w:rPr>
        <w:lastRenderedPageBreak/>
        <w:t xml:space="preserve">9. Monitoring arrangements </w:t>
      </w:r>
    </w:p>
    <w:p w14:paraId="5F56B167" w14:textId="1BD69B7B" w:rsidR="00082A60" w:rsidRPr="000E6109" w:rsidRDefault="00720CDD" w:rsidP="000B680E">
      <w:pPr>
        <w:pBdr>
          <w:top w:val="nil"/>
          <w:left w:val="nil"/>
          <w:bottom w:val="nil"/>
          <w:right w:val="nil"/>
          <w:between w:val="nil"/>
        </w:pBdr>
        <w:spacing w:after="240" w:line="259" w:lineRule="auto"/>
        <w:ind w:left="0" w:hanging="2"/>
        <w:jc w:val="both"/>
        <w:rPr>
          <w:rFonts w:ascii="Open Sans" w:hAnsi="Open Sans" w:cs="Open Sans"/>
          <w:color w:val="000000"/>
          <w:szCs w:val="20"/>
        </w:rPr>
      </w:pPr>
      <w:bookmarkStart w:id="23" w:name="_heading=h.z337ya" w:colFirst="0" w:colLast="0"/>
      <w:bookmarkEnd w:id="23"/>
      <w:r w:rsidRPr="000E6109">
        <w:rPr>
          <w:rFonts w:ascii="Open Sans" w:hAnsi="Open Sans" w:cs="Open Sans"/>
          <w:color w:val="000000"/>
          <w:szCs w:val="20"/>
        </w:rPr>
        <w:t xml:space="preserve">This policy will be reviewed as guidance from the local authority or DfE is updated, and as a minimum every year by the </w:t>
      </w:r>
      <w:r w:rsidR="00C808FA" w:rsidRPr="000E6109">
        <w:rPr>
          <w:rFonts w:ascii="Open Sans" w:hAnsi="Open Sans" w:cs="Open Sans"/>
          <w:color w:val="000000"/>
          <w:szCs w:val="20"/>
        </w:rPr>
        <w:t>Trust Attendance Lead in consultation with the Trust Inclusion Team</w:t>
      </w:r>
      <w:r w:rsidRPr="000E6109">
        <w:rPr>
          <w:rFonts w:ascii="Open Sans" w:hAnsi="Open Sans" w:cs="Open Sans"/>
          <w:color w:val="000000"/>
          <w:szCs w:val="20"/>
        </w:rPr>
        <w:t xml:space="preserve">. </w:t>
      </w:r>
    </w:p>
    <w:p w14:paraId="0EE6522F" w14:textId="77777777" w:rsidR="00923A1E" w:rsidRPr="00AF2C3A" w:rsidRDefault="00720CDD" w:rsidP="000B680E">
      <w:pPr>
        <w:pBdr>
          <w:top w:val="nil"/>
          <w:left w:val="nil"/>
          <w:bottom w:val="nil"/>
          <w:right w:val="nil"/>
          <w:between w:val="nil"/>
        </w:pBdr>
        <w:spacing w:after="0" w:line="240" w:lineRule="auto"/>
        <w:ind w:left="0" w:hanging="2"/>
        <w:jc w:val="both"/>
        <w:rPr>
          <w:rFonts w:ascii="Open Sans" w:hAnsi="Open Sans" w:cs="Open Sans"/>
          <w:color w:val="000000"/>
          <w:szCs w:val="20"/>
        </w:rPr>
      </w:pPr>
      <w:bookmarkStart w:id="24" w:name="_heading=h.1y810tw" w:colFirst="0" w:colLast="0"/>
      <w:bookmarkEnd w:id="24"/>
      <w:r w:rsidRPr="000E6109">
        <w:rPr>
          <w:rFonts w:ascii="Open Sans" w:hAnsi="Open Sans" w:cs="Open Sans"/>
          <w:szCs w:val="20"/>
        </w:rPr>
        <w:br w:type="page"/>
      </w:r>
      <w:r w:rsidR="00923A1E" w:rsidRPr="00AF2C3A">
        <w:rPr>
          <w:rFonts w:ascii="Open Sans" w:hAnsi="Open Sans" w:cs="Open Sans"/>
          <w:b/>
          <w:szCs w:val="20"/>
        </w:rPr>
        <w:lastRenderedPageBreak/>
        <w:t xml:space="preserve">Appendix 1.  Attendance codes  </w:t>
      </w:r>
    </w:p>
    <w:p w14:paraId="34EB918B" w14:textId="77777777" w:rsidR="00923A1E" w:rsidRPr="00AF2C3A" w:rsidRDefault="00923A1E" w:rsidP="000B680E">
      <w:pPr>
        <w:spacing w:after="5" w:line="271" w:lineRule="auto"/>
        <w:ind w:left="0" w:right="605" w:hanging="2"/>
        <w:jc w:val="both"/>
        <w:rPr>
          <w:rFonts w:ascii="Open Sans" w:eastAsia="Calibri" w:hAnsi="Open Sans" w:cs="Open Sans"/>
          <w:szCs w:val="20"/>
        </w:rPr>
      </w:pPr>
      <w:r w:rsidRPr="00AF2C3A">
        <w:rPr>
          <w:rFonts w:ascii="Open Sans" w:hAnsi="Open Sans" w:cs="Open Sans"/>
          <w:color w:val="000000"/>
          <w:szCs w:val="20"/>
        </w:rPr>
        <w:t xml:space="preserve">The following national codes will be used to record attendance information. </w:t>
      </w:r>
      <w:r w:rsidRPr="00AF2C3A">
        <w:rPr>
          <w:rFonts w:ascii="Open Sans" w:eastAsia="Calibri" w:hAnsi="Open Sans" w:cs="Open Sans"/>
          <w:color w:val="000000"/>
          <w:szCs w:val="20"/>
        </w:rPr>
        <w:t xml:space="preserve"> </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0E62ED" w:rsidRPr="003C22EA" w14:paraId="571153AA" w14:textId="77777777" w:rsidTr="00816F26">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9931DF9" w14:textId="4695EF23" w:rsidR="000E62ED" w:rsidRPr="003C22EA" w:rsidRDefault="00923A1E" w:rsidP="00816F26">
            <w:pPr>
              <w:ind w:left="0" w:hanging="2"/>
              <w:jc w:val="center"/>
              <w:rPr>
                <w:sz w:val="22"/>
                <w:szCs w:val="22"/>
                <w:lang w:eastAsia="en-GB"/>
              </w:rPr>
            </w:pPr>
            <w:r w:rsidRPr="00923A1E">
              <w:rPr>
                <w:rFonts w:ascii="Open Sans" w:eastAsia="Times New Roman" w:hAnsi="Open Sans" w:cs="Open Sans"/>
                <w:szCs w:val="20"/>
              </w:rPr>
              <w:t xml:space="preserve"> </w:t>
            </w:r>
            <w:r w:rsidR="000E62ED" w:rsidRPr="003C22EA">
              <w:rPr>
                <w:b/>
                <w:bCs/>
                <w:sz w:val="22"/>
                <w:szCs w:val="22"/>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BF1A583" w14:textId="77777777" w:rsidR="000E62ED" w:rsidRPr="003C22EA" w:rsidRDefault="000E62ED" w:rsidP="00816F26">
            <w:pPr>
              <w:ind w:left="0" w:hanging="2"/>
              <w:rPr>
                <w:sz w:val="22"/>
                <w:szCs w:val="22"/>
                <w:lang w:eastAsia="en-GB"/>
              </w:rPr>
            </w:pPr>
            <w:r w:rsidRPr="003C22EA">
              <w:rPr>
                <w:b/>
                <w:bCs/>
                <w:sz w:val="22"/>
                <w:szCs w:val="22"/>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40675414" w14:textId="77777777" w:rsidR="000E62ED" w:rsidRPr="004B04D6" w:rsidRDefault="000E62ED" w:rsidP="00816F26">
            <w:pPr>
              <w:ind w:left="0" w:hanging="2"/>
              <w:rPr>
                <w:sz w:val="22"/>
                <w:szCs w:val="22"/>
                <w:lang w:eastAsia="en-GB"/>
              </w:rPr>
            </w:pPr>
            <w:r w:rsidRPr="004B04D6">
              <w:rPr>
                <w:b/>
                <w:bCs/>
                <w:sz w:val="22"/>
                <w:szCs w:val="22"/>
                <w:lang w:eastAsia="en-GB"/>
              </w:rPr>
              <w:t>Scenario</w:t>
            </w:r>
          </w:p>
        </w:tc>
      </w:tr>
      <w:tr w:rsidR="000E62ED" w:rsidRPr="003C22EA" w14:paraId="27AD2E4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EC376C6" w14:textId="77777777" w:rsidR="000E62ED" w:rsidRPr="003C22EA" w:rsidRDefault="000E62ED" w:rsidP="00816F26">
            <w:pPr>
              <w:ind w:left="0" w:hanging="2"/>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B077DA" w14:textId="77777777" w:rsidR="000E62ED" w:rsidRPr="003C22EA" w:rsidRDefault="000E62ED" w:rsidP="00816F26">
            <w:pPr>
              <w:ind w:left="0" w:hanging="2"/>
              <w:rPr>
                <w:lang w:eastAsia="en-GB"/>
              </w:rPr>
            </w:pPr>
            <w:r w:rsidRPr="003C22EA">
              <w:rPr>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BF2AB93"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present at morning registration</w:t>
            </w:r>
          </w:p>
        </w:tc>
      </w:tr>
      <w:tr w:rsidR="000E62ED" w:rsidRPr="003C22EA" w14:paraId="7F7B5014"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40CDD" w14:textId="77777777" w:rsidR="000E62ED" w:rsidRPr="003C22EA" w:rsidRDefault="000E62ED" w:rsidP="00816F26">
            <w:pPr>
              <w:ind w:left="0" w:hanging="2"/>
              <w:jc w:val="center"/>
              <w:rPr>
                <w:lang w:eastAsia="en-GB"/>
              </w:rPr>
            </w:pPr>
            <w:r w:rsidRPr="003C22EA">
              <w:rPr>
                <w:b/>
                <w:bCs/>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FE5C4B" w14:textId="77777777" w:rsidR="000E62ED" w:rsidRPr="003C22EA" w:rsidRDefault="000E62ED" w:rsidP="00816F26">
            <w:pPr>
              <w:ind w:left="0" w:hanging="2"/>
              <w:rPr>
                <w:lang w:eastAsia="en-GB"/>
              </w:rPr>
            </w:pPr>
            <w:r w:rsidRPr="003C22EA">
              <w:rPr>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277334"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present at afternoon registration</w:t>
            </w:r>
          </w:p>
        </w:tc>
      </w:tr>
      <w:tr w:rsidR="000E62ED" w:rsidRPr="003C22EA" w14:paraId="19BF7A1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BC0654" w14:textId="77777777" w:rsidR="000E62ED" w:rsidRPr="003C22EA" w:rsidRDefault="000E62ED" w:rsidP="00816F26">
            <w:pPr>
              <w:ind w:left="0" w:hanging="2"/>
              <w:jc w:val="center"/>
              <w:rPr>
                <w:lang w:eastAsia="en-GB"/>
              </w:rPr>
            </w:pPr>
            <w:r w:rsidRPr="003C22EA">
              <w:rPr>
                <w:b/>
                <w:bCs/>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4B901F" w14:textId="77777777" w:rsidR="000E62ED" w:rsidRPr="003C22EA" w:rsidRDefault="000E62ED" w:rsidP="00816F26">
            <w:pPr>
              <w:ind w:left="0" w:hanging="2"/>
              <w:rPr>
                <w:lang w:eastAsia="en-GB"/>
              </w:rPr>
            </w:pPr>
            <w:r w:rsidRPr="003C22EA">
              <w:rPr>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E4B34E" w14:textId="77777777" w:rsidR="000E62ED" w:rsidRPr="004B04D6" w:rsidRDefault="000E62ED" w:rsidP="00816F26">
            <w:pPr>
              <w:ind w:left="0" w:hanging="2"/>
              <w:rPr>
                <w:lang w:eastAsia="en-GB"/>
              </w:rPr>
            </w:pPr>
            <w:proofErr w:type="gramStart"/>
            <w:r w:rsidRPr="004B04D6">
              <w:rPr>
                <w:lang w:eastAsia="en-GB"/>
              </w:rPr>
              <w:t>Pupil arrives</w:t>
            </w:r>
            <w:proofErr w:type="gramEnd"/>
            <w:r w:rsidRPr="004B04D6">
              <w:rPr>
                <w:lang w:eastAsia="en-GB"/>
              </w:rPr>
              <w:t xml:space="preserve"> late before register has closed</w:t>
            </w:r>
          </w:p>
        </w:tc>
      </w:tr>
      <w:tr w:rsidR="000E62ED" w:rsidRPr="003C22EA" w14:paraId="00475BE3"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BBE4DA" w14:textId="77777777" w:rsidR="000E62ED" w:rsidRPr="004B04D6" w:rsidRDefault="000E62ED" w:rsidP="00816F26">
            <w:pPr>
              <w:ind w:left="0" w:hanging="2"/>
              <w:jc w:val="center"/>
              <w:rPr>
                <w:lang w:eastAsia="en-GB"/>
              </w:rPr>
            </w:pPr>
            <w:r w:rsidRPr="004B04D6">
              <w:rPr>
                <w:b/>
                <w:bCs/>
                <w:lang w:eastAsia="en-GB"/>
              </w:rPr>
              <w:t>Attending a place other than the school</w:t>
            </w:r>
          </w:p>
        </w:tc>
      </w:tr>
      <w:tr w:rsidR="000E62ED" w:rsidRPr="003C22EA" w14:paraId="0B0E7D3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9CBB07" w14:textId="77777777" w:rsidR="000E62ED" w:rsidRPr="003C22EA" w:rsidRDefault="000E62ED" w:rsidP="00816F26">
            <w:pPr>
              <w:ind w:left="0" w:hanging="2"/>
              <w:jc w:val="center"/>
              <w:rPr>
                <w:lang w:eastAsia="en-GB"/>
              </w:rPr>
            </w:pPr>
            <w:r w:rsidRPr="003C22EA">
              <w:rPr>
                <w:b/>
                <w:bCs/>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3BFD1CA" w14:textId="77777777" w:rsidR="000E62ED" w:rsidRPr="003C22EA" w:rsidRDefault="000E62ED" w:rsidP="00816F26">
            <w:pPr>
              <w:ind w:left="0" w:hanging="2"/>
              <w:rPr>
                <w:lang w:eastAsia="en-GB"/>
              </w:rPr>
            </w:pPr>
            <w:r w:rsidRPr="003C22EA">
              <w:rPr>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DFF6DE"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attending a place other than a school at which they are registered, for educational provision arranged by the local authority</w:t>
            </w:r>
          </w:p>
        </w:tc>
      </w:tr>
      <w:tr w:rsidR="000E62ED" w:rsidRPr="003C22EA" w14:paraId="43A6A5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E757CA" w14:textId="77777777" w:rsidR="000E62ED" w:rsidRPr="003C22EA" w:rsidRDefault="000E62ED" w:rsidP="00816F26">
            <w:pPr>
              <w:ind w:left="0" w:hanging="2"/>
              <w:jc w:val="center"/>
              <w:rPr>
                <w:lang w:eastAsia="en-GB"/>
              </w:rPr>
            </w:pPr>
            <w:r w:rsidRPr="003C22EA">
              <w:rPr>
                <w:b/>
                <w:bCs/>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1FB6ED" w14:textId="77777777" w:rsidR="000E62ED" w:rsidRPr="003C22EA" w:rsidRDefault="000E62ED" w:rsidP="00816F26">
            <w:pPr>
              <w:ind w:left="0" w:hanging="2"/>
              <w:rPr>
                <w:lang w:eastAsia="en-GB"/>
              </w:rPr>
            </w:pPr>
            <w:r w:rsidRPr="003C22EA">
              <w:rPr>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B97411"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on an educational visit/trip </w:t>
            </w:r>
            <w:proofErr w:type="spellStart"/>
            <w:r w:rsidRPr="004B04D6">
              <w:rPr>
                <w:lang w:eastAsia="en-GB"/>
              </w:rPr>
              <w:t>organised</w:t>
            </w:r>
            <w:proofErr w:type="spellEnd"/>
            <w:r w:rsidRPr="004B04D6">
              <w:rPr>
                <w:lang w:eastAsia="en-GB"/>
              </w:rPr>
              <w:t xml:space="preserve"> or approved by the school</w:t>
            </w:r>
          </w:p>
        </w:tc>
      </w:tr>
      <w:tr w:rsidR="000E62ED" w:rsidRPr="003C22EA" w14:paraId="7C92D13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259DDD" w14:textId="77777777" w:rsidR="000E62ED" w:rsidRPr="003C22EA" w:rsidRDefault="000E62ED" w:rsidP="00816F26">
            <w:pPr>
              <w:ind w:left="0" w:hanging="2"/>
              <w:jc w:val="center"/>
              <w:rPr>
                <w:lang w:eastAsia="en-GB"/>
              </w:rPr>
            </w:pPr>
            <w:r w:rsidRPr="003C22EA">
              <w:rPr>
                <w:b/>
                <w:bCs/>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D2621DF" w14:textId="77777777" w:rsidR="000E62ED" w:rsidRPr="003C22EA" w:rsidRDefault="000E62ED" w:rsidP="00816F26">
            <w:pPr>
              <w:ind w:left="0" w:hanging="2"/>
              <w:rPr>
                <w:lang w:eastAsia="en-GB"/>
              </w:rPr>
            </w:pPr>
            <w:r w:rsidRPr="003C22EA">
              <w:rPr>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AEE21C8"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participating in a supervised sporting activity approved by the school</w:t>
            </w:r>
          </w:p>
        </w:tc>
      </w:tr>
      <w:tr w:rsidR="000E62ED" w:rsidRPr="003C22EA" w14:paraId="03C591C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7129D6" w14:textId="77777777" w:rsidR="000E62ED" w:rsidRPr="003C22EA" w:rsidRDefault="000E62ED" w:rsidP="00816F26">
            <w:pPr>
              <w:ind w:left="0" w:hanging="2"/>
              <w:jc w:val="center"/>
              <w:rPr>
                <w:lang w:eastAsia="en-GB"/>
              </w:rPr>
            </w:pPr>
            <w:r w:rsidRPr="003C22EA">
              <w:rPr>
                <w:b/>
                <w:bCs/>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5EBE26" w14:textId="77777777" w:rsidR="000E62ED" w:rsidRPr="003C22EA" w:rsidRDefault="000E62ED" w:rsidP="00816F26">
            <w:pPr>
              <w:ind w:left="0" w:hanging="2"/>
              <w:rPr>
                <w:lang w:eastAsia="en-GB"/>
              </w:rPr>
            </w:pPr>
            <w:r w:rsidRPr="003C22EA">
              <w:rPr>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CB1959E" w14:textId="77777777" w:rsidR="000E62ED" w:rsidRPr="004B04D6" w:rsidRDefault="000E62ED" w:rsidP="00816F26">
            <w:pPr>
              <w:ind w:left="0" w:hanging="2"/>
              <w:rPr>
                <w:lang w:eastAsia="en-GB"/>
              </w:rPr>
            </w:pPr>
            <w:r w:rsidRPr="004B04D6">
              <w:rPr>
                <w:lang w:eastAsia="en-GB"/>
              </w:rPr>
              <w:t>Pupil is on an approved work experience placement</w:t>
            </w:r>
          </w:p>
        </w:tc>
      </w:tr>
      <w:tr w:rsidR="000E62ED" w:rsidRPr="003C22EA" w14:paraId="5506D0C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75A4A1" w14:textId="77777777" w:rsidR="000E62ED" w:rsidRPr="003C22EA" w:rsidRDefault="000E62ED" w:rsidP="00816F26">
            <w:pPr>
              <w:ind w:left="0" w:hanging="2"/>
              <w:jc w:val="center"/>
              <w:rPr>
                <w:lang w:eastAsia="en-GB"/>
              </w:rPr>
            </w:pPr>
            <w:r w:rsidRPr="003C22EA">
              <w:rPr>
                <w:b/>
                <w:bCs/>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399692" w14:textId="77777777" w:rsidR="000E62ED" w:rsidRPr="003C22EA" w:rsidRDefault="000E62ED" w:rsidP="00816F26">
            <w:pPr>
              <w:ind w:left="0" w:hanging="2"/>
              <w:rPr>
                <w:lang w:eastAsia="en-GB"/>
              </w:rPr>
            </w:pPr>
            <w:r w:rsidRPr="003C22EA">
              <w:rPr>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22FF5"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attending a place for an approved educational activity that is not a sporting activity or work experience</w:t>
            </w:r>
          </w:p>
        </w:tc>
      </w:tr>
      <w:tr w:rsidR="000E62ED" w:rsidRPr="003C22EA" w14:paraId="69F11B1B"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8519A0" w14:textId="77777777" w:rsidR="000E62ED" w:rsidRPr="003C22EA" w:rsidRDefault="000E62ED" w:rsidP="00816F26">
            <w:pPr>
              <w:ind w:left="0" w:hanging="2"/>
              <w:jc w:val="center"/>
              <w:rPr>
                <w:lang w:eastAsia="en-GB"/>
              </w:rPr>
            </w:pPr>
            <w:r w:rsidRPr="003C22EA">
              <w:rPr>
                <w:b/>
                <w:bCs/>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A34B7BC" w14:textId="77777777" w:rsidR="000E62ED" w:rsidRPr="003C22EA" w:rsidRDefault="000E62ED" w:rsidP="00816F26">
            <w:pPr>
              <w:ind w:left="0" w:hanging="2"/>
              <w:rPr>
                <w:lang w:eastAsia="en-GB"/>
              </w:rPr>
            </w:pPr>
            <w:r w:rsidRPr="003C22EA">
              <w:rPr>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799260"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attending a session at another setting where they are also registered</w:t>
            </w:r>
          </w:p>
        </w:tc>
      </w:tr>
      <w:tr w:rsidR="000E62ED" w:rsidRPr="003C22EA" w14:paraId="46EE7131"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1A9B76B" w14:textId="77777777" w:rsidR="000E62ED" w:rsidRPr="004B04D6" w:rsidRDefault="000E62ED" w:rsidP="00816F26">
            <w:pPr>
              <w:ind w:left="0" w:hanging="2"/>
              <w:jc w:val="center"/>
              <w:rPr>
                <w:lang w:eastAsia="en-GB"/>
              </w:rPr>
            </w:pPr>
            <w:r w:rsidRPr="004B04D6">
              <w:rPr>
                <w:b/>
                <w:bCs/>
                <w:lang w:eastAsia="en-GB"/>
              </w:rPr>
              <w:t xml:space="preserve">Absent </w:t>
            </w:r>
            <w:r w:rsidRPr="004B04D6">
              <w:rPr>
                <w:b/>
                <w:bCs/>
                <w:shd w:val="clear" w:color="auto" w:fill="FFFFFF"/>
                <w:lang w:eastAsia="en-GB"/>
              </w:rPr>
              <w:t>–</w:t>
            </w:r>
            <w:r w:rsidRPr="004B04D6">
              <w:rPr>
                <w:b/>
                <w:bCs/>
                <w:lang w:eastAsia="en-GB"/>
              </w:rPr>
              <w:t xml:space="preserve"> leave of absence</w:t>
            </w:r>
          </w:p>
        </w:tc>
      </w:tr>
      <w:tr w:rsidR="000E62ED" w:rsidRPr="003C22EA" w14:paraId="4DBDC63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793F2A" w14:textId="77777777" w:rsidR="000E62ED" w:rsidRPr="003C22EA" w:rsidRDefault="000E62ED" w:rsidP="00816F26">
            <w:pPr>
              <w:ind w:left="0" w:hanging="2"/>
              <w:jc w:val="center"/>
              <w:rPr>
                <w:lang w:eastAsia="en-GB"/>
              </w:rPr>
            </w:pPr>
            <w:r w:rsidRPr="003C22EA">
              <w:rPr>
                <w:b/>
                <w:bCs/>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790A57" w14:textId="77777777" w:rsidR="000E62ED" w:rsidRPr="003C22EA" w:rsidRDefault="000E62ED" w:rsidP="00816F26">
            <w:pPr>
              <w:ind w:left="0" w:hanging="2"/>
              <w:rPr>
                <w:lang w:eastAsia="en-GB"/>
              </w:rPr>
            </w:pPr>
            <w:r w:rsidRPr="003C22EA">
              <w:rPr>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8EB4E1"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undertaking employment (paid or unpaid) during school hours, approved by the school</w:t>
            </w:r>
          </w:p>
        </w:tc>
      </w:tr>
      <w:tr w:rsidR="000E62ED" w:rsidRPr="003C22EA" w14:paraId="05A4A75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6A522D" w14:textId="77777777" w:rsidR="000E62ED" w:rsidRPr="003C22EA" w:rsidRDefault="000E62ED" w:rsidP="00816F26">
            <w:pPr>
              <w:ind w:left="0" w:hanging="2"/>
              <w:jc w:val="center"/>
              <w:rPr>
                <w:lang w:eastAsia="en-GB"/>
              </w:rPr>
            </w:pPr>
            <w:r w:rsidRPr="003C22EA">
              <w:rPr>
                <w:b/>
                <w:bCs/>
                <w:lang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372D" w14:textId="77777777" w:rsidR="000E62ED" w:rsidRPr="003C22EA" w:rsidRDefault="000E62ED" w:rsidP="00816F26">
            <w:pPr>
              <w:ind w:left="0" w:hanging="2"/>
              <w:rPr>
                <w:lang w:eastAsia="en-GB"/>
              </w:rPr>
            </w:pPr>
            <w:r w:rsidRPr="003C22EA">
              <w:rPr>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754A757"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at a medical or dental appointment</w:t>
            </w:r>
          </w:p>
        </w:tc>
      </w:tr>
      <w:tr w:rsidR="000E62ED" w:rsidRPr="003C22EA" w14:paraId="4420167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8B3D23A" w14:textId="77777777" w:rsidR="000E62ED" w:rsidRPr="003C22EA" w:rsidRDefault="000E62ED" w:rsidP="00816F26">
            <w:pPr>
              <w:ind w:left="0" w:hanging="2"/>
              <w:jc w:val="center"/>
              <w:rPr>
                <w:lang w:eastAsia="en-GB"/>
              </w:rPr>
            </w:pPr>
            <w:r w:rsidRPr="003C22EA">
              <w:rPr>
                <w:b/>
                <w:bCs/>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94C1F4" w14:textId="77777777" w:rsidR="000E62ED" w:rsidRPr="003C22EA" w:rsidRDefault="000E62ED" w:rsidP="00816F26">
            <w:pPr>
              <w:ind w:left="0" w:hanging="2"/>
              <w:rPr>
                <w:lang w:eastAsia="en-GB"/>
              </w:rPr>
            </w:pPr>
            <w:r w:rsidRPr="003C22EA">
              <w:rPr>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E18108" w14:textId="77777777" w:rsidR="000E62ED" w:rsidRPr="004B04D6" w:rsidRDefault="000E62ED" w:rsidP="00816F26">
            <w:pPr>
              <w:ind w:left="0" w:hanging="2"/>
              <w:rPr>
                <w:lang w:eastAsia="en-GB"/>
              </w:rPr>
            </w:pPr>
            <w:proofErr w:type="gramStart"/>
            <w:r w:rsidRPr="004B04D6">
              <w:rPr>
                <w:lang w:eastAsia="en-GB"/>
              </w:rPr>
              <w:t>Pupil has</w:t>
            </w:r>
            <w:proofErr w:type="gramEnd"/>
            <w:r w:rsidRPr="004B04D6">
              <w:rPr>
                <w:lang w:eastAsia="en-GB"/>
              </w:rPr>
              <w:t xml:space="preserve"> an interview with a prospective employer/educational establishment</w:t>
            </w:r>
          </w:p>
        </w:tc>
      </w:tr>
      <w:tr w:rsidR="000E62ED" w:rsidRPr="003C22EA" w14:paraId="09E43B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B28DA" w14:textId="77777777" w:rsidR="000E62ED" w:rsidRPr="003C22EA" w:rsidRDefault="000E62ED" w:rsidP="00816F26">
            <w:pPr>
              <w:ind w:left="0" w:hanging="2"/>
              <w:jc w:val="center"/>
              <w:rPr>
                <w:lang w:eastAsia="en-GB"/>
              </w:rPr>
            </w:pPr>
            <w:r w:rsidRPr="003C22EA">
              <w:rPr>
                <w:b/>
                <w:bCs/>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2B0791" w14:textId="77777777" w:rsidR="000E62ED" w:rsidRPr="003C22EA" w:rsidRDefault="000E62ED" w:rsidP="00816F26">
            <w:pPr>
              <w:ind w:left="0" w:hanging="2"/>
              <w:rPr>
                <w:lang w:eastAsia="en-GB"/>
              </w:rPr>
            </w:pPr>
            <w:r w:rsidRPr="003C22EA">
              <w:rPr>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6CE0D61" w14:textId="77777777" w:rsidR="000E62ED" w:rsidRPr="004B04D6" w:rsidRDefault="000E62ED" w:rsidP="00816F26">
            <w:pPr>
              <w:ind w:left="0" w:hanging="2"/>
              <w:rPr>
                <w:lang w:eastAsia="en-GB"/>
              </w:rPr>
            </w:pPr>
            <w:proofErr w:type="gramStart"/>
            <w:r w:rsidRPr="004B04D6">
              <w:rPr>
                <w:lang w:eastAsia="en-GB"/>
              </w:rPr>
              <w:t>Pupil has</w:t>
            </w:r>
            <w:proofErr w:type="gramEnd"/>
            <w:r w:rsidRPr="004B04D6">
              <w:rPr>
                <w:lang w:eastAsia="en-GB"/>
              </w:rPr>
              <w:t xml:space="preserve"> been granted leave of absence to study for a public examination</w:t>
            </w:r>
          </w:p>
        </w:tc>
      </w:tr>
      <w:tr w:rsidR="000E62ED" w:rsidRPr="003C22EA" w14:paraId="6860D2EC"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DBA5FA" w14:textId="77777777" w:rsidR="000E62ED" w:rsidRPr="003C22EA" w:rsidRDefault="000E62ED" w:rsidP="00816F26">
            <w:pPr>
              <w:ind w:left="0" w:hanging="2"/>
              <w:jc w:val="center"/>
              <w:rPr>
                <w:lang w:eastAsia="en-GB"/>
              </w:rPr>
            </w:pPr>
            <w:r w:rsidRPr="003C22EA">
              <w:rPr>
                <w:b/>
                <w:bCs/>
                <w:lang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7B281B" w14:textId="77777777" w:rsidR="000E62ED" w:rsidRPr="003C22EA" w:rsidRDefault="000E62ED" w:rsidP="00816F26">
            <w:pPr>
              <w:ind w:left="0" w:hanging="2"/>
              <w:rPr>
                <w:lang w:eastAsia="en-GB"/>
              </w:rPr>
            </w:pPr>
            <w:r w:rsidRPr="003C22EA">
              <w:rPr>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BBE8E2B" w14:textId="77777777" w:rsidR="000E62ED" w:rsidRPr="004B04D6" w:rsidRDefault="000E62ED" w:rsidP="00816F26">
            <w:pPr>
              <w:ind w:left="0" w:hanging="2"/>
              <w:rPr>
                <w:lang w:eastAsia="en-GB"/>
              </w:rPr>
            </w:pPr>
            <w:proofErr w:type="gramStart"/>
            <w:r w:rsidRPr="004B04D6">
              <w:rPr>
                <w:lang w:eastAsia="en-GB"/>
              </w:rPr>
              <w:t>Pupil</w:t>
            </w:r>
            <w:proofErr w:type="gramEnd"/>
            <w:r w:rsidRPr="004B04D6">
              <w:rPr>
                <w:lang w:eastAsia="en-GB"/>
              </w:rPr>
              <w:t xml:space="preserve"> of non-compulsory school age </w:t>
            </w:r>
            <w:proofErr w:type="gramStart"/>
            <w:r w:rsidRPr="004B04D6">
              <w:rPr>
                <w:lang w:eastAsia="en-GB"/>
              </w:rPr>
              <w:t>is</w:t>
            </w:r>
            <w:proofErr w:type="gramEnd"/>
            <w:r w:rsidRPr="004B04D6">
              <w:rPr>
                <w:lang w:eastAsia="en-GB"/>
              </w:rPr>
              <w:t xml:space="preserve"> not required to attend</w:t>
            </w:r>
          </w:p>
        </w:tc>
      </w:tr>
      <w:tr w:rsidR="000E62ED" w:rsidRPr="003C22EA" w14:paraId="45FFA47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8896A0" w14:textId="77777777" w:rsidR="000E62ED" w:rsidRPr="003C22EA" w:rsidRDefault="000E62ED" w:rsidP="00816F26">
            <w:pPr>
              <w:ind w:left="0" w:hanging="2"/>
              <w:jc w:val="center"/>
              <w:rPr>
                <w:lang w:eastAsia="en-GB"/>
              </w:rPr>
            </w:pPr>
            <w:r w:rsidRPr="003C22EA">
              <w:rPr>
                <w:b/>
                <w:bCs/>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771BC" w14:textId="77777777" w:rsidR="000E62ED" w:rsidRPr="003C22EA" w:rsidRDefault="000E62ED" w:rsidP="00816F26">
            <w:pPr>
              <w:ind w:left="0" w:hanging="2"/>
              <w:rPr>
                <w:lang w:eastAsia="en-GB"/>
              </w:rPr>
            </w:pPr>
            <w:r w:rsidRPr="003C22EA">
              <w:rPr>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A30B91"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not in school due to having a part-time timetable</w:t>
            </w:r>
          </w:p>
        </w:tc>
      </w:tr>
      <w:tr w:rsidR="000E62ED" w:rsidRPr="003C22EA" w14:paraId="0A204B2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B54A378" w14:textId="77777777" w:rsidR="000E62ED" w:rsidRPr="003C22EA" w:rsidRDefault="000E62ED" w:rsidP="00816F26">
            <w:pPr>
              <w:ind w:left="0" w:hanging="2"/>
              <w:jc w:val="center"/>
              <w:rPr>
                <w:lang w:eastAsia="en-GB"/>
              </w:rPr>
            </w:pPr>
            <w:r w:rsidRPr="003C22EA">
              <w:rPr>
                <w:b/>
                <w:bCs/>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102EAC" w14:textId="77777777" w:rsidR="000E62ED" w:rsidRPr="003C22EA" w:rsidRDefault="000E62ED" w:rsidP="00816F26">
            <w:pPr>
              <w:ind w:left="0" w:hanging="2"/>
              <w:rPr>
                <w:lang w:eastAsia="en-GB"/>
              </w:rPr>
            </w:pPr>
            <w:r w:rsidRPr="003C22EA">
              <w:rPr>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DB74E4" w14:textId="77777777" w:rsidR="000E62ED" w:rsidRPr="004B04D6" w:rsidRDefault="000E62ED" w:rsidP="00816F26">
            <w:pPr>
              <w:ind w:left="0" w:hanging="2"/>
              <w:rPr>
                <w:lang w:eastAsia="en-GB"/>
              </w:rPr>
            </w:pPr>
            <w:proofErr w:type="gramStart"/>
            <w:r w:rsidRPr="004B04D6">
              <w:rPr>
                <w:lang w:eastAsia="en-GB"/>
              </w:rPr>
              <w:t>Pupil has</w:t>
            </w:r>
            <w:proofErr w:type="gramEnd"/>
            <w:r w:rsidRPr="004B04D6">
              <w:rPr>
                <w:lang w:eastAsia="en-GB"/>
              </w:rPr>
              <w:t xml:space="preserve"> been granted a leave of absence due to exceptional circumstances</w:t>
            </w:r>
          </w:p>
        </w:tc>
      </w:tr>
      <w:tr w:rsidR="000E62ED" w:rsidRPr="003C22EA" w14:paraId="5C38DFB6"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3EF3E62" w14:textId="77777777" w:rsidR="000E62ED" w:rsidRPr="004B04D6" w:rsidRDefault="000E62ED" w:rsidP="00816F26">
            <w:pPr>
              <w:ind w:left="0" w:hanging="2"/>
              <w:jc w:val="center"/>
              <w:rPr>
                <w:lang w:eastAsia="en-GB"/>
              </w:rPr>
            </w:pPr>
            <w:r w:rsidRPr="004B04D6">
              <w:rPr>
                <w:b/>
                <w:bCs/>
                <w:lang w:eastAsia="en-GB"/>
              </w:rPr>
              <w:t xml:space="preserve">Absent </w:t>
            </w:r>
            <w:r w:rsidRPr="004B04D6">
              <w:rPr>
                <w:b/>
                <w:bCs/>
                <w:shd w:val="clear" w:color="auto" w:fill="FFFFFF"/>
                <w:lang w:eastAsia="en-GB"/>
              </w:rPr>
              <w:t>–</w:t>
            </w:r>
            <w:r w:rsidRPr="004B04D6">
              <w:rPr>
                <w:b/>
                <w:bCs/>
                <w:lang w:eastAsia="en-GB"/>
              </w:rPr>
              <w:t xml:space="preserve"> other </w:t>
            </w:r>
            <w:proofErr w:type="spellStart"/>
            <w:r w:rsidRPr="004B04D6">
              <w:rPr>
                <w:b/>
                <w:bCs/>
                <w:lang w:eastAsia="en-GB"/>
              </w:rPr>
              <w:t>authorised</w:t>
            </w:r>
            <w:proofErr w:type="spellEnd"/>
            <w:r w:rsidRPr="004B04D6">
              <w:rPr>
                <w:b/>
                <w:bCs/>
                <w:lang w:eastAsia="en-GB"/>
              </w:rPr>
              <w:t xml:space="preserve"> reasons</w:t>
            </w:r>
          </w:p>
        </w:tc>
      </w:tr>
      <w:tr w:rsidR="000E62ED" w:rsidRPr="003C22EA" w14:paraId="20887AE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B261B" w14:textId="77777777" w:rsidR="000E62ED" w:rsidRPr="003C22EA" w:rsidRDefault="000E62ED" w:rsidP="00816F26">
            <w:pPr>
              <w:ind w:left="0" w:hanging="2"/>
              <w:jc w:val="center"/>
              <w:rPr>
                <w:lang w:eastAsia="en-GB"/>
              </w:rPr>
            </w:pPr>
            <w:r w:rsidRPr="003C22EA">
              <w:rPr>
                <w:b/>
                <w:bCs/>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219D3F" w14:textId="77777777" w:rsidR="000E62ED" w:rsidRPr="003C22EA" w:rsidRDefault="000E62ED" w:rsidP="00816F26">
            <w:pPr>
              <w:ind w:left="0" w:hanging="2"/>
              <w:rPr>
                <w:lang w:eastAsia="en-GB"/>
              </w:rPr>
            </w:pPr>
            <w:r w:rsidRPr="003C22EA">
              <w:rPr>
                <w:lang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9A3FA6" w14:textId="77777777" w:rsidR="000E62ED" w:rsidRPr="004B04D6" w:rsidRDefault="000E62ED" w:rsidP="00816F26">
            <w:pPr>
              <w:ind w:left="0" w:hanging="2"/>
              <w:rPr>
                <w:lang w:eastAsia="en-GB"/>
              </w:rPr>
            </w:pPr>
            <w:r w:rsidRPr="004B04D6">
              <w:rPr>
                <w:lang w:eastAsia="en-GB"/>
              </w:rPr>
              <w:t>Pupil is a ‘mobile child’ who is travelling with their parent(s) who are travelling for occupational purposes</w:t>
            </w:r>
          </w:p>
        </w:tc>
      </w:tr>
      <w:tr w:rsidR="000E62ED" w:rsidRPr="003C22EA" w14:paraId="01160547"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FC137" w14:textId="77777777" w:rsidR="000E62ED" w:rsidRPr="003C22EA" w:rsidRDefault="000E62ED" w:rsidP="00816F26">
            <w:pPr>
              <w:ind w:left="0" w:hanging="2"/>
              <w:jc w:val="center"/>
              <w:rPr>
                <w:lang w:eastAsia="en-GB"/>
              </w:rPr>
            </w:pPr>
            <w:r w:rsidRPr="003C22EA">
              <w:rPr>
                <w:b/>
                <w:bCs/>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0437E4" w14:textId="77777777" w:rsidR="000E62ED" w:rsidRPr="003C22EA" w:rsidRDefault="000E62ED" w:rsidP="00816F26">
            <w:pPr>
              <w:ind w:left="0" w:hanging="2"/>
              <w:rPr>
                <w:lang w:eastAsia="en-GB"/>
              </w:rPr>
            </w:pPr>
            <w:r w:rsidRPr="003C22EA">
              <w:rPr>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1E108A9"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taking part in a day of religious observance</w:t>
            </w:r>
          </w:p>
        </w:tc>
      </w:tr>
      <w:tr w:rsidR="000E62ED" w:rsidRPr="003C22EA" w14:paraId="494B634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D52C04" w14:textId="77777777" w:rsidR="000E62ED" w:rsidRPr="003C22EA" w:rsidRDefault="000E62ED" w:rsidP="00816F26">
            <w:pPr>
              <w:ind w:left="0" w:hanging="2"/>
              <w:jc w:val="center"/>
              <w:rPr>
                <w:lang w:eastAsia="en-GB"/>
              </w:rPr>
            </w:pPr>
            <w:r w:rsidRPr="003C22EA">
              <w:rPr>
                <w:b/>
                <w:bCs/>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066A46" w14:textId="77777777" w:rsidR="000E62ED" w:rsidRPr="003C22EA" w:rsidRDefault="000E62ED" w:rsidP="00816F26">
            <w:pPr>
              <w:ind w:left="0" w:hanging="2"/>
              <w:rPr>
                <w:lang w:eastAsia="en-GB"/>
              </w:rPr>
            </w:pPr>
            <w:r w:rsidRPr="003C22EA">
              <w:rPr>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27D60C" w14:textId="698FA1F9" w:rsidR="000E62ED" w:rsidRPr="004B04D6" w:rsidRDefault="000E62ED" w:rsidP="00816F26">
            <w:pPr>
              <w:ind w:left="0" w:hanging="2"/>
              <w:rPr>
                <w:lang w:eastAsia="en-GB"/>
              </w:rPr>
            </w:pPr>
            <w:r w:rsidRPr="004B04D6">
              <w:rPr>
                <w:lang w:eastAsia="en-GB"/>
              </w:rPr>
              <w:t xml:space="preserve">Pupil is unable to attend due to illness </w:t>
            </w:r>
          </w:p>
        </w:tc>
      </w:tr>
      <w:tr w:rsidR="000E62ED" w:rsidRPr="003C22EA" w14:paraId="648A68C6"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2D4BC0" w14:textId="77777777" w:rsidR="000E62ED" w:rsidRPr="003C22EA" w:rsidRDefault="000E62ED" w:rsidP="00816F26">
            <w:pPr>
              <w:ind w:left="0" w:hanging="2"/>
              <w:jc w:val="center"/>
              <w:rPr>
                <w:lang w:eastAsia="en-GB"/>
              </w:rPr>
            </w:pPr>
            <w:r w:rsidRPr="003C22EA">
              <w:rPr>
                <w:b/>
                <w:bCs/>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BFE93B" w14:textId="77777777" w:rsidR="000E62ED" w:rsidRPr="003C22EA" w:rsidRDefault="000E62ED" w:rsidP="00816F26">
            <w:pPr>
              <w:ind w:left="0" w:hanging="2"/>
              <w:rPr>
                <w:lang w:eastAsia="en-GB"/>
              </w:rPr>
            </w:pPr>
            <w:r w:rsidRPr="003C22EA">
              <w:rPr>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63463C" w14:textId="77777777" w:rsidR="000E62ED" w:rsidRPr="004B04D6" w:rsidRDefault="000E62ED" w:rsidP="00816F26">
            <w:pPr>
              <w:ind w:left="0" w:hanging="2"/>
              <w:rPr>
                <w:lang w:eastAsia="en-GB"/>
              </w:rPr>
            </w:pPr>
            <w:r w:rsidRPr="004B04D6">
              <w:rPr>
                <w:lang w:eastAsia="en-GB"/>
              </w:rPr>
              <w:t>Pupil has been suspended or excluded from school and no alternative provision has been made</w:t>
            </w:r>
          </w:p>
        </w:tc>
      </w:tr>
      <w:tr w:rsidR="000E62ED" w:rsidRPr="003C22EA" w14:paraId="066B8F94"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CE2733C" w14:textId="77777777" w:rsidR="000E62ED" w:rsidRPr="004B04D6" w:rsidRDefault="000E62ED" w:rsidP="00816F26">
            <w:pPr>
              <w:ind w:left="0" w:hanging="2"/>
              <w:jc w:val="center"/>
              <w:rPr>
                <w:lang w:eastAsia="en-GB"/>
              </w:rPr>
            </w:pPr>
            <w:r w:rsidRPr="004B04D6">
              <w:rPr>
                <w:b/>
                <w:bCs/>
                <w:lang w:eastAsia="en-GB"/>
              </w:rPr>
              <w:t xml:space="preserve">Absent </w:t>
            </w:r>
            <w:r w:rsidRPr="004B04D6">
              <w:rPr>
                <w:b/>
                <w:bCs/>
                <w:shd w:val="clear" w:color="auto" w:fill="FFFFFF"/>
                <w:lang w:eastAsia="en-GB"/>
              </w:rPr>
              <w:t>–</w:t>
            </w:r>
            <w:r w:rsidRPr="004B04D6">
              <w:rPr>
                <w:b/>
                <w:bCs/>
                <w:lang w:eastAsia="en-GB"/>
              </w:rPr>
              <w:t xml:space="preserve"> unable to attend school because of unavoidable cause</w:t>
            </w:r>
          </w:p>
        </w:tc>
      </w:tr>
      <w:tr w:rsidR="000E62ED" w:rsidRPr="003C22EA" w14:paraId="649B4D9A"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6FDEE1" w14:textId="77777777" w:rsidR="000E62ED" w:rsidRPr="003C22EA" w:rsidRDefault="000E62ED" w:rsidP="00816F26">
            <w:pPr>
              <w:ind w:left="0" w:hanging="2"/>
              <w:jc w:val="center"/>
              <w:rPr>
                <w:lang w:eastAsia="en-GB"/>
              </w:rPr>
            </w:pPr>
            <w:r w:rsidRPr="003C22EA">
              <w:rPr>
                <w:b/>
                <w:bCs/>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C64DD5" w14:textId="77777777" w:rsidR="000E62ED" w:rsidRPr="003C22EA" w:rsidRDefault="000E62ED" w:rsidP="00816F26">
            <w:pPr>
              <w:ind w:left="0" w:hanging="2"/>
              <w:rPr>
                <w:lang w:eastAsia="en-GB"/>
              </w:rPr>
            </w:pPr>
            <w:r w:rsidRPr="003C22EA">
              <w:rPr>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A4B407" w14:textId="77777777" w:rsidR="000E62ED" w:rsidRPr="004B04D6" w:rsidRDefault="000E62ED" w:rsidP="00816F26">
            <w:pPr>
              <w:ind w:left="0" w:hanging="2"/>
              <w:rPr>
                <w:lang w:eastAsia="en-GB"/>
              </w:rPr>
            </w:pPr>
            <w:r w:rsidRPr="004B04D6">
              <w:rPr>
                <w:lang w:eastAsia="en-GB"/>
              </w:rPr>
              <w:t xml:space="preserve">Pupil is unable to attend school because the </w:t>
            </w:r>
            <w:r w:rsidRPr="004B04D6">
              <w:rPr>
                <w:lang w:eastAsia="en-GB"/>
              </w:rPr>
              <w:br/>
              <w:t>local authority has failed to make access arrangements to enable attendance at school</w:t>
            </w:r>
          </w:p>
        </w:tc>
      </w:tr>
      <w:tr w:rsidR="000E62ED" w:rsidRPr="003C22EA" w14:paraId="084DA393"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FCFDB7" w14:textId="77777777" w:rsidR="000E62ED" w:rsidRPr="003C22EA" w:rsidRDefault="000E62ED" w:rsidP="00816F26">
            <w:pPr>
              <w:ind w:left="0" w:hanging="2"/>
              <w:jc w:val="center"/>
              <w:rPr>
                <w:lang w:eastAsia="en-GB"/>
              </w:rPr>
            </w:pPr>
            <w:r w:rsidRPr="003C22EA">
              <w:rPr>
                <w:b/>
                <w:bCs/>
                <w:lang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9E171E" w14:textId="77777777" w:rsidR="000E62ED" w:rsidRPr="003C22EA" w:rsidRDefault="000E62ED" w:rsidP="00816F26">
            <w:pPr>
              <w:ind w:left="0" w:hanging="2"/>
              <w:rPr>
                <w:lang w:eastAsia="en-GB"/>
              </w:rPr>
            </w:pPr>
            <w:r w:rsidRPr="003C22EA">
              <w:rPr>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B83C" w14:textId="77777777" w:rsidR="000E62ED" w:rsidRPr="004B04D6" w:rsidRDefault="000E62ED" w:rsidP="00816F26">
            <w:pPr>
              <w:ind w:left="0" w:hanging="2"/>
              <w:rPr>
                <w:lang w:eastAsia="en-GB"/>
              </w:rPr>
            </w:pPr>
            <w:r w:rsidRPr="004B04D6">
              <w:rPr>
                <w:lang w:eastAsia="en-GB"/>
              </w:rPr>
              <w:t>Pupil is unable to attend because school is not within walking distance of their home and the transport normally provided is not available</w:t>
            </w:r>
          </w:p>
        </w:tc>
      </w:tr>
      <w:tr w:rsidR="000E62ED" w:rsidRPr="003C22EA" w14:paraId="0C23D55E"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8906B6" w14:textId="77777777" w:rsidR="000E62ED" w:rsidRPr="003C22EA" w:rsidRDefault="000E62ED" w:rsidP="00816F26">
            <w:pPr>
              <w:ind w:left="0" w:hanging="2"/>
              <w:jc w:val="center"/>
              <w:rPr>
                <w:lang w:eastAsia="en-GB"/>
              </w:rPr>
            </w:pPr>
            <w:r w:rsidRPr="003C22EA">
              <w:rPr>
                <w:b/>
                <w:bCs/>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D33276" w14:textId="77777777" w:rsidR="000E62ED" w:rsidRPr="003C22EA" w:rsidRDefault="000E62ED" w:rsidP="00816F26">
            <w:pPr>
              <w:ind w:left="0" w:hanging="2"/>
              <w:rPr>
                <w:lang w:eastAsia="en-GB"/>
              </w:rPr>
            </w:pPr>
            <w:r w:rsidRPr="003C22EA">
              <w:rPr>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39124"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unable to attend because of widespread disruption to travel caused by a local, national or international emergency</w:t>
            </w:r>
          </w:p>
        </w:tc>
      </w:tr>
      <w:tr w:rsidR="000E62ED" w:rsidRPr="003C22EA" w14:paraId="2D563C7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D2EF8" w14:textId="77777777" w:rsidR="000E62ED" w:rsidRPr="003C22EA" w:rsidRDefault="000E62ED" w:rsidP="00816F26">
            <w:pPr>
              <w:ind w:left="0" w:hanging="2"/>
              <w:jc w:val="center"/>
              <w:rPr>
                <w:lang w:eastAsia="en-GB"/>
              </w:rPr>
            </w:pPr>
            <w:r w:rsidRPr="003C22EA">
              <w:rPr>
                <w:b/>
                <w:bCs/>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5BFC64C" w14:textId="77777777" w:rsidR="000E62ED" w:rsidRPr="003C22EA" w:rsidRDefault="000E62ED" w:rsidP="00816F26">
            <w:pPr>
              <w:ind w:left="0" w:hanging="2"/>
              <w:rPr>
                <w:lang w:eastAsia="en-GB"/>
              </w:rPr>
            </w:pPr>
            <w:r w:rsidRPr="003C22EA">
              <w:rPr>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9272228"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unable to attend because they cannot practicably be accommodated in the part of the premises that remains open</w:t>
            </w:r>
          </w:p>
        </w:tc>
      </w:tr>
      <w:tr w:rsidR="000E62ED" w:rsidRPr="003C22EA" w14:paraId="34293A1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5B46B9" w14:textId="77777777" w:rsidR="000E62ED" w:rsidRPr="003C22EA" w:rsidRDefault="000E62ED" w:rsidP="00816F26">
            <w:pPr>
              <w:ind w:left="0" w:hanging="2"/>
              <w:jc w:val="center"/>
              <w:rPr>
                <w:lang w:eastAsia="en-GB"/>
              </w:rPr>
            </w:pPr>
            <w:r w:rsidRPr="003C22EA">
              <w:rPr>
                <w:b/>
                <w:bCs/>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B513B4" w14:textId="77777777" w:rsidR="000E62ED" w:rsidRPr="003C22EA" w:rsidRDefault="000E62ED" w:rsidP="00816F26">
            <w:pPr>
              <w:ind w:left="0" w:hanging="2"/>
              <w:rPr>
                <w:lang w:eastAsia="en-GB"/>
              </w:rPr>
            </w:pPr>
            <w:r w:rsidRPr="003C22EA">
              <w:rPr>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5C1BAD4" w14:textId="77777777" w:rsidR="000E62ED" w:rsidRPr="004B04D6" w:rsidRDefault="000E62ED" w:rsidP="00816F26">
            <w:pPr>
              <w:ind w:left="0" w:hanging="2"/>
              <w:rPr>
                <w:lang w:eastAsia="en-GB"/>
              </w:rPr>
            </w:pPr>
            <w:r w:rsidRPr="004B04D6">
              <w:rPr>
                <w:lang w:eastAsia="en-GB"/>
              </w:rPr>
              <w:t>Every pupil absent as the school is closed unexpectedly (e.g. due to adverse weather)</w:t>
            </w:r>
          </w:p>
        </w:tc>
      </w:tr>
      <w:tr w:rsidR="000E62ED" w:rsidRPr="003C22EA" w14:paraId="686CD9E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A5A353" w14:textId="77777777" w:rsidR="000E62ED" w:rsidRPr="003C22EA" w:rsidRDefault="000E62ED" w:rsidP="00816F26">
            <w:pPr>
              <w:ind w:left="0" w:hanging="2"/>
              <w:jc w:val="center"/>
              <w:rPr>
                <w:lang w:eastAsia="en-GB"/>
              </w:rPr>
            </w:pPr>
            <w:r w:rsidRPr="003C22EA">
              <w:rPr>
                <w:b/>
                <w:bCs/>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77785F" w14:textId="77777777" w:rsidR="000E62ED" w:rsidRPr="003C22EA" w:rsidRDefault="000E62ED" w:rsidP="00816F26">
            <w:pPr>
              <w:ind w:left="0" w:hanging="2"/>
              <w:rPr>
                <w:lang w:eastAsia="en-GB"/>
              </w:rPr>
            </w:pPr>
            <w:r w:rsidRPr="003C22EA">
              <w:rPr>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751D0D2"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unable to attend as they are:</w:t>
            </w:r>
          </w:p>
          <w:p w14:paraId="08C4C8E2" w14:textId="77777777" w:rsidR="000E62ED" w:rsidRPr="004B04D6" w:rsidRDefault="000E62ED" w:rsidP="000E62ED">
            <w:pPr>
              <w:numPr>
                <w:ilvl w:val="0"/>
                <w:numId w:val="47"/>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4B04D6">
              <w:rPr>
                <w:lang w:eastAsia="en-GB"/>
              </w:rPr>
              <w:t>In police detention</w:t>
            </w:r>
          </w:p>
          <w:p w14:paraId="005B293F" w14:textId="77777777" w:rsidR="000E62ED" w:rsidRPr="004B04D6" w:rsidRDefault="000E62ED" w:rsidP="000E62ED">
            <w:pPr>
              <w:numPr>
                <w:ilvl w:val="0"/>
                <w:numId w:val="47"/>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4B04D6">
              <w:rPr>
                <w:lang w:eastAsia="en-GB"/>
              </w:rPr>
              <w:lastRenderedPageBreak/>
              <w:t xml:space="preserve">Remanded </w:t>
            </w:r>
            <w:proofErr w:type="gramStart"/>
            <w:r w:rsidRPr="004B04D6">
              <w:rPr>
                <w:lang w:eastAsia="en-GB"/>
              </w:rPr>
              <w:t>to</w:t>
            </w:r>
            <w:proofErr w:type="gramEnd"/>
            <w:r w:rsidRPr="004B04D6">
              <w:rPr>
                <w:lang w:eastAsia="en-GB"/>
              </w:rPr>
              <w:t xml:space="preserve"> youth detention, awaiting trial or sentencing, or</w:t>
            </w:r>
          </w:p>
          <w:p w14:paraId="444A10A1" w14:textId="77777777" w:rsidR="000E62ED" w:rsidRPr="004B04D6" w:rsidRDefault="000E62ED" w:rsidP="000E62ED">
            <w:pPr>
              <w:numPr>
                <w:ilvl w:val="0"/>
                <w:numId w:val="47"/>
              </w:numPr>
              <w:pBdr>
                <w:left w:val="none" w:sz="0" w:space="8" w:color="auto"/>
              </w:pBdr>
              <w:suppressAutoHyphens w:val="0"/>
              <w:spacing w:line="240" w:lineRule="auto"/>
              <w:ind w:leftChars="0" w:left="0" w:firstLineChars="0" w:hanging="2"/>
              <w:textDirection w:val="lrTb"/>
              <w:textAlignment w:val="auto"/>
              <w:outlineLvl w:val="9"/>
              <w:rPr>
                <w:rFonts w:ascii="Times New Roman" w:eastAsia="Times New Roman" w:hAnsi="Times New Roman"/>
                <w:lang w:eastAsia="en-GB"/>
              </w:rPr>
            </w:pPr>
            <w:r w:rsidRPr="004B04D6">
              <w:rPr>
                <w:lang w:eastAsia="en-GB"/>
              </w:rPr>
              <w:t>Detained under a sentence of detention</w:t>
            </w:r>
          </w:p>
        </w:tc>
      </w:tr>
      <w:tr w:rsidR="000E62ED" w:rsidRPr="003C22EA" w14:paraId="56F86CF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F0BDAD" w14:textId="77777777" w:rsidR="000E62ED" w:rsidRPr="003C22EA" w:rsidRDefault="000E62ED" w:rsidP="00816F26">
            <w:pPr>
              <w:ind w:left="0" w:hanging="2"/>
              <w:jc w:val="center"/>
              <w:rPr>
                <w:lang w:eastAsia="en-GB"/>
              </w:rPr>
            </w:pPr>
            <w:r w:rsidRPr="003C22EA">
              <w:rPr>
                <w:b/>
                <w:bCs/>
                <w:lang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A95D41" w14:textId="77777777" w:rsidR="000E62ED" w:rsidRPr="003C22EA" w:rsidRDefault="000E62ED" w:rsidP="00816F26">
            <w:pPr>
              <w:ind w:left="0" w:hanging="2"/>
              <w:rPr>
                <w:lang w:eastAsia="en-GB"/>
              </w:rPr>
            </w:pPr>
            <w:r w:rsidRPr="003C22EA">
              <w:rPr>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46B646C" w14:textId="77777777" w:rsidR="000E62ED" w:rsidRPr="004B04D6" w:rsidRDefault="000E62ED" w:rsidP="00816F26">
            <w:pPr>
              <w:ind w:left="0" w:hanging="2"/>
              <w:rPr>
                <w:lang w:eastAsia="en-GB"/>
              </w:rPr>
            </w:pPr>
            <w:r w:rsidRPr="004B04D6">
              <w:rPr>
                <w:lang w:eastAsia="en-GB"/>
              </w:rPr>
              <w:t>Pupil’s travel to or attendance at the school would be prohibited under public health guidance or law</w:t>
            </w:r>
          </w:p>
        </w:tc>
      </w:tr>
      <w:tr w:rsidR="000E62ED" w:rsidRPr="003C22EA" w14:paraId="02E99AA5"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78D83C" w14:textId="77777777" w:rsidR="000E62ED" w:rsidRPr="003C22EA" w:rsidRDefault="000E62ED" w:rsidP="00816F26">
            <w:pPr>
              <w:ind w:left="0" w:hanging="2"/>
              <w:jc w:val="center"/>
              <w:rPr>
                <w:lang w:eastAsia="en-GB"/>
              </w:rPr>
            </w:pPr>
            <w:r w:rsidRPr="003C22EA">
              <w:rPr>
                <w:b/>
                <w:bCs/>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0C387C" w14:textId="77777777" w:rsidR="000E62ED" w:rsidRPr="003C22EA" w:rsidRDefault="000E62ED" w:rsidP="00816F26">
            <w:pPr>
              <w:ind w:left="0" w:hanging="2"/>
              <w:rPr>
                <w:lang w:eastAsia="en-GB"/>
              </w:rPr>
            </w:pPr>
            <w:r w:rsidRPr="003C22EA">
              <w:rPr>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DFB9D9" w14:textId="77777777" w:rsidR="000E62ED" w:rsidRPr="004B04D6" w:rsidRDefault="000E62ED" w:rsidP="00816F26">
            <w:pPr>
              <w:ind w:left="0" w:hanging="2"/>
              <w:rPr>
                <w:lang w:eastAsia="en-GB"/>
              </w:rPr>
            </w:pPr>
            <w:r w:rsidRPr="004B04D6">
              <w:rPr>
                <w:lang w:eastAsia="en-GB"/>
              </w:rPr>
              <w:t>To be used where an unavoidable cause is not covered by the other codes</w:t>
            </w:r>
          </w:p>
        </w:tc>
      </w:tr>
      <w:tr w:rsidR="000E62ED" w:rsidRPr="003C22EA" w14:paraId="2A27F2C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6DE5321" w14:textId="77777777" w:rsidR="000E62ED" w:rsidRPr="004B04D6" w:rsidRDefault="000E62ED" w:rsidP="00816F26">
            <w:pPr>
              <w:ind w:left="0" w:hanging="2"/>
              <w:jc w:val="center"/>
              <w:rPr>
                <w:lang w:eastAsia="en-GB"/>
              </w:rPr>
            </w:pPr>
            <w:r w:rsidRPr="004B04D6">
              <w:rPr>
                <w:b/>
                <w:bCs/>
                <w:lang w:eastAsia="en-GB"/>
              </w:rPr>
              <w:t xml:space="preserve">Absent </w:t>
            </w:r>
            <w:r w:rsidRPr="004B04D6">
              <w:rPr>
                <w:b/>
                <w:bCs/>
                <w:shd w:val="clear" w:color="auto" w:fill="FFFFFF"/>
                <w:lang w:eastAsia="en-GB"/>
              </w:rPr>
              <w:t>–</w:t>
            </w:r>
            <w:r w:rsidRPr="004B04D6">
              <w:rPr>
                <w:b/>
                <w:bCs/>
                <w:lang w:eastAsia="en-GB"/>
              </w:rPr>
              <w:t xml:space="preserve"> </w:t>
            </w:r>
            <w:proofErr w:type="spellStart"/>
            <w:r w:rsidRPr="004B04D6">
              <w:rPr>
                <w:b/>
                <w:bCs/>
                <w:lang w:eastAsia="en-GB"/>
              </w:rPr>
              <w:t>unauthorised</w:t>
            </w:r>
            <w:proofErr w:type="spellEnd"/>
            <w:r w:rsidRPr="004B04D6">
              <w:rPr>
                <w:b/>
                <w:bCs/>
                <w:lang w:eastAsia="en-GB"/>
              </w:rPr>
              <w:t xml:space="preserve"> absence</w:t>
            </w:r>
          </w:p>
        </w:tc>
      </w:tr>
      <w:tr w:rsidR="000E62ED" w:rsidRPr="003C22EA" w14:paraId="300830A8"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98B7D2" w14:textId="77777777" w:rsidR="000E62ED" w:rsidRPr="003C22EA" w:rsidRDefault="000E62ED" w:rsidP="00816F26">
            <w:pPr>
              <w:ind w:left="0" w:hanging="2"/>
              <w:jc w:val="center"/>
              <w:rPr>
                <w:lang w:eastAsia="en-GB"/>
              </w:rPr>
            </w:pPr>
            <w:r w:rsidRPr="003C22EA">
              <w:rPr>
                <w:b/>
                <w:bCs/>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D0C7BC" w14:textId="77777777" w:rsidR="000E62ED" w:rsidRPr="003C22EA" w:rsidRDefault="000E62ED" w:rsidP="00816F26">
            <w:pPr>
              <w:ind w:left="0" w:hanging="2"/>
              <w:rPr>
                <w:lang w:eastAsia="en-GB"/>
              </w:rPr>
            </w:pPr>
            <w:r w:rsidRPr="003C22EA">
              <w:rPr>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E8B45F9" w14:textId="77777777" w:rsidR="000E62ED" w:rsidRPr="004B04D6" w:rsidRDefault="000E62ED" w:rsidP="00816F26">
            <w:pPr>
              <w:ind w:left="0" w:hanging="2"/>
              <w:rPr>
                <w:lang w:eastAsia="en-GB"/>
              </w:rPr>
            </w:pPr>
            <w:proofErr w:type="gramStart"/>
            <w:r w:rsidRPr="004B04D6">
              <w:rPr>
                <w:lang w:eastAsia="en-GB"/>
              </w:rPr>
              <w:t>Pupil is</w:t>
            </w:r>
            <w:proofErr w:type="gramEnd"/>
            <w:r w:rsidRPr="004B04D6">
              <w:rPr>
                <w:lang w:eastAsia="en-GB"/>
              </w:rPr>
              <w:t xml:space="preserve"> absent for the purpose of a holiday, not approved by the school</w:t>
            </w:r>
          </w:p>
        </w:tc>
      </w:tr>
      <w:tr w:rsidR="000E62ED" w:rsidRPr="003C22EA" w14:paraId="2930D559"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53F76A5" w14:textId="77777777" w:rsidR="000E62ED" w:rsidRPr="003C22EA" w:rsidRDefault="000E62ED" w:rsidP="00816F26">
            <w:pPr>
              <w:ind w:left="0" w:hanging="2"/>
              <w:jc w:val="center"/>
              <w:rPr>
                <w:lang w:eastAsia="en-GB"/>
              </w:rPr>
            </w:pPr>
            <w:r w:rsidRPr="003C22EA">
              <w:rPr>
                <w:b/>
                <w:bCs/>
                <w:lang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B77B13" w14:textId="77777777" w:rsidR="000E62ED" w:rsidRPr="003C22EA" w:rsidRDefault="000E62ED" w:rsidP="00816F26">
            <w:pPr>
              <w:ind w:left="0" w:hanging="2"/>
              <w:rPr>
                <w:lang w:eastAsia="en-GB"/>
              </w:rPr>
            </w:pPr>
            <w:r w:rsidRPr="003C22EA">
              <w:rPr>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9474B" w14:textId="77777777" w:rsidR="000E62ED" w:rsidRPr="004B04D6" w:rsidRDefault="000E62ED" w:rsidP="00816F26">
            <w:pPr>
              <w:ind w:left="0" w:hanging="2"/>
              <w:rPr>
                <w:lang w:eastAsia="en-GB"/>
              </w:rPr>
            </w:pPr>
            <w:r w:rsidRPr="004B04D6">
              <w:rPr>
                <w:lang w:eastAsia="en-GB"/>
              </w:rPr>
              <w:t>Reason for absence has not been established before the register closes</w:t>
            </w:r>
          </w:p>
        </w:tc>
      </w:tr>
      <w:tr w:rsidR="000E62ED" w:rsidRPr="003C22EA" w14:paraId="6324B7ED"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758DA6" w14:textId="77777777" w:rsidR="000E62ED" w:rsidRPr="003C22EA" w:rsidRDefault="000E62ED" w:rsidP="00816F26">
            <w:pPr>
              <w:ind w:left="0" w:hanging="2"/>
              <w:jc w:val="center"/>
              <w:rPr>
                <w:lang w:eastAsia="en-GB"/>
              </w:rPr>
            </w:pPr>
            <w:r w:rsidRPr="003C22EA">
              <w:rPr>
                <w:b/>
                <w:bCs/>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C7FCBD" w14:textId="77777777" w:rsidR="000E62ED" w:rsidRPr="003C22EA" w:rsidRDefault="000E62ED" w:rsidP="00816F26">
            <w:pPr>
              <w:ind w:left="0" w:hanging="2"/>
              <w:rPr>
                <w:lang w:eastAsia="en-GB"/>
              </w:rPr>
            </w:pPr>
            <w:r w:rsidRPr="003C22EA">
              <w:rPr>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4379390" w14:textId="77777777" w:rsidR="000E62ED" w:rsidRPr="004B04D6" w:rsidRDefault="000E62ED" w:rsidP="00816F26">
            <w:pPr>
              <w:ind w:left="0" w:hanging="2"/>
              <w:rPr>
                <w:lang w:eastAsia="en-GB"/>
              </w:rPr>
            </w:pPr>
            <w:r w:rsidRPr="004B04D6">
              <w:rPr>
                <w:lang w:eastAsia="en-GB"/>
              </w:rPr>
              <w:t xml:space="preserve">No reason for absence has been established, or the school isn’t satisfied that the reason given would be recorded using one of the codes for </w:t>
            </w:r>
            <w:proofErr w:type="spellStart"/>
            <w:r w:rsidRPr="004B04D6">
              <w:rPr>
                <w:lang w:eastAsia="en-GB"/>
              </w:rPr>
              <w:t>authorised</w:t>
            </w:r>
            <w:proofErr w:type="spellEnd"/>
            <w:r w:rsidRPr="004B04D6">
              <w:rPr>
                <w:lang w:eastAsia="en-GB"/>
              </w:rPr>
              <w:t xml:space="preserve"> absence</w:t>
            </w:r>
          </w:p>
        </w:tc>
      </w:tr>
      <w:tr w:rsidR="000E62ED" w:rsidRPr="003C22EA" w14:paraId="2A80EAA2"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B0FD48" w14:textId="77777777" w:rsidR="000E62ED" w:rsidRPr="003C22EA" w:rsidRDefault="000E62ED" w:rsidP="00816F26">
            <w:pPr>
              <w:ind w:left="0" w:hanging="2"/>
              <w:jc w:val="center"/>
              <w:rPr>
                <w:lang w:eastAsia="en-GB"/>
              </w:rPr>
            </w:pPr>
            <w:r w:rsidRPr="003C22EA">
              <w:rPr>
                <w:b/>
                <w:bCs/>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F16223" w14:textId="77777777" w:rsidR="000E62ED" w:rsidRPr="003C22EA" w:rsidRDefault="000E62ED" w:rsidP="00816F26">
            <w:pPr>
              <w:ind w:left="0" w:hanging="2"/>
              <w:rPr>
                <w:lang w:eastAsia="en-GB"/>
              </w:rPr>
            </w:pPr>
            <w:r w:rsidRPr="003C22EA">
              <w:rPr>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4EAE49" w14:textId="77777777" w:rsidR="000E62ED" w:rsidRPr="004B04D6" w:rsidRDefault="000E62ED" w:rsidP="00816F26">
            <w:pPr>
              <w:ind w:left="0" w:hanging="2"/>
              <w:rPr>
                <w:lang w:eastAsia="en-GB"/>
              </w:rPr>
            </w:pPr>
            <w:r w:rsidRPr="004B04D6">
              <w:rPr>
                <w:lang w:eastAsia="en-GB"/>
              </w:rPr>
              <w:t xml:space="preserve">Pupil </w:t>
            </w:r>
            <w:proofErr w:type="gramStart"/>
            <w:r w:rsidRPr="004B04D6">
              <w:rPr>
                <w:lang w:eastAsia="en-GB"/>
              </w:rPr>
              <w:t>has arrived</w:t>
            </w:r>
            <w:proofErr w:type="gramEnd"/>
            <w:r w:rsidRPr="004B04D6">
              <w:rPr>
                <w:lang w:eastAsia="en-GB"/>
              </w:rPr>
              <w:t xml:space="preserve"> late, after the register </w:t>
            </w:r>
            <w:proofErr w:type="gramStart"/>
            <w:r w:rsidRPr="004B04D6">
              <w:rPr>
                <w:lang w:eastAsia="en-GB"/>
              </w:rPr>
              <w:t>has</w:t>
            </w:r>
            <w:proofErr w:type="gramEnd"/>
            <w:r w:rsidRPr="004B04D6">
              <w:rPr>
                <w:lang w:eastAsia="en-GB"/>
              </w:rPr>
              <w:t xml:space="preserve"> closed but before the end of session</w:t>
            </w:r>
          </w:p>
        </w:tc>
      </w:tr>
      <w:tr w:rsidR="000E62ED" w:rsidRPr="003C22EA" w14:paraId="1741CCD2" w14:textId="77777777" w:rsidTr="00816F26">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EB60099" w14:textId="77777777" w:rsidR="000E62ED" w:rsidRPr="004B04D6" w:rsidRDefault="000E62ED" w:rsidP="00816F26">
            <w:pPr>
              <w:ind w:left="0" w:hanging="2"/>
              <w:jc w:val="center"/>
              <w:rPr>
                <w:lang w:eastAsia="en-GB"/>
              </w:rPr>
            </w:pPr>
            <w:r w:rsidRPr="004B04D6">
              <w:rPr>
                <w:b/>
                <w:bCs/>
                <w:lang w:eastAsia="en-GB"/>
              </w:rPr>
              <w:t>Administrative codes</w:t>
            </w:r>
          </w:p>
        </w:tc>
      </w:tr>
      <w:tr w:rsidR="000E62ED" w:rsidRPr="003C22EA" w14:paraId="35012470" w14:textId="77777777" w:rsidTr="00816F26">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5B4298" w14:textId="77777777" w:rsidR="000E62ED" w:rsidRPr="003C22EA" w:rsidRDefault="000E62ED" w:rsidP="00816F26">
            <w:pPr>
              <w:ind w:left="0" w:hanging="2"/>
              <w:jc w:val="center"/>
              <w:rPr>
                <w:lang w:eastAsia="en-GB"/>
              </w:rPr>
            </w:pPr>
            <w:r w:rsidRPr="003C22EA">
              <w:rPr>
                <w:b/>
                <w:bCs/>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16A4CD" w14:textId="77777777" w:rsidR="000E62ED" w:rsidRPr="003C22EA" w:rsidRDefault="000E62ED" w:rsidP="00816F26">
            <w:pPr>
              <w:ind w:left="0" w:hanging="2"/>
              <w:rPr>
                <w:lang w:eastAsia="en-GB"/>
              </w:rPr>
            </w:pPr>
            <w:r w:rsidRPr="003C22EA">
              <w:rPr>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9BD0F50" w14:textId="77777777" w:rsidR="000E62ED" w:rsidRPr="004B04D6" w:rsidRDefault="000E62ED" w:rsidP="00816F26">
            <w:pPr>
              <w:ind w:left="0" w:hanging="2"/>
              <w:rPr>
                <w:lang w:eastAsia="en-GB"/>
              </w:rPr>
            </w:pPr>
            <w:proofErr w:type="gramStart"/>
            <w:r w:rsidRPr="004B04D6">
              <w:rPr>
                <w:lang w:eastAsia="en-GB"/>
              </w:rPr>
              <w:t>Pupil has</w:t>
            </w:r>
            <w:proofErr w:type="gramEnd"/>
            <w:r w:rsidRPr="004B04D6">
              <w:rPr>
                <w:lang w:eastAsia="en-GB"/>
              </w:rPr>
              <w:t xml:space="preserve"> not joined school yet but </w:t>
            </w:r>
            <w:proofErr w:type="gramStart"/>
            <w:r w:rsidRPr="004B04D6">
              <w:rPr>
                <w:lang w:eastAsia="en-GB"/>
              </w:rPr>
              <w:t>has</w:t>
            </w:r>
            <w:proofErr w:type="gramEnd"/>
            <w:r w:rsidRPr="004B04D6">
              <w:rPr>
                <w:lang w:eastAsia="en-GB"/>
              </w:rPr>
              <w:t xml:space="preserve"> been registered</w:t>
            </w:r>
          </w:p>
        </w:tc>
      </w:tr>
      <w:tr w:rsidR="000E62ED" w:rsidRPr="003C22EA" w14:paraId="5158F0CA" w14:textId="77777777" w:rsidTr="00816F26">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7DFB542" w14:textId="77777777" w:rsidR="000E62ED" w:rsidRPr="003C22EA" w:rsidRDefault="000E62ED" w:rsidP="00816F26">
            <w:pPr>
              <w:ind w:left="0" w:hanging="2"/>
              <w:jc w:val="center"/>
              <w:rPr>
                <w:lang w:eastAsia="en-GB"/>
              </w:rPr>
            </w:pPr>
            <w:r w:rsidRPr="003C22EA">
              <w:rPr>
                <w:b/>
                <w:bCs/>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C394CEA" w14:textId="77777777" w:rsidR="000E62ED" w:rsidRPr="003C22EA" w:rsidRDefault="000E62ED" w:rsidP="00816F26">
            <w:pPr>
              <w:ind w:left="0" w:hanging="2"/>
              <w:rPr>
                <w:lang w:eastAsia="en-GB"/>
              </w:rPr>
            </w:pPr>
            <w:r w:rsidRPr="003C22EA">
              <w:rPr>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D487FBB" w14:textId="77777777" w:rsidR="000E62ED" w:rsidRPr="004B04D6" w:rsidRDefault="000E62ED" w:rsidP="00816F26">
            <w:pPr>
              <w:ind w:left="0" w:hanging="2"/>
              <w:rPr>
                <w:lang w:eastAsia="en-GB"/>
              </w:rPr>
            </w:pPr>
            <w:r w:rsidRPr="004B04D6">
              <w:rPr>
                <w:lang w:eastAsia="en-GB"/>
              </w:rPr>
              <w:t xml:space="preserve">Whole-school closures that are known and </w:t>
            </w:r>
            <w:proofErr w:type="gramStart"/>
            <w:r w:rsidRPr="004B04D6">
              <w:rPr>
                <w:lang w:eastAsia="en-GB"/>
              </w:rPr>
              <w:t>planned in advance</w:t>
            </w:r>
            <w:proofErr w:type="gramEnd"/>
            <w:r w:rsidRPr="004B04D6">
              <w:rPr>
                <w:lang w:eastAsia="en-GB"/>
              </w:rPr>
              <w:t>, including school holidays</w:t>
            </w:r>
          </w:p>
        </w:tc>
      </w:tr>
    </w:tbl>
    <w:p w14:paraId="40640135" w14:textId="1B189A6D"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49CC8C91" w14:textId="77777777" w:rsidR="00923A1E" w:rsidRPr="00923A1E" w:rsidRDefault="00923A1E" w:rsidP="000B680E">
      <w:pPr>
        <w:spacing w:before="240" w:after="0" w:line="240" w:lineRule="auto"/>
        <w:ind w:left="0" w:hanging="2"/>
        <w:jc w:val="both"/>
        <w:rPr>
          <w:rFonts w:ascii="Open Sans" w:eastAsia="Times New Roman" w:hAnsi="Open Sans" w:cs="Open Sans"/>
          <w:szCs w:val="20"/>
        </w:rPr>
      </w:pPr>
    </w:p>
    <w:p w14:paraId="6733042A" w14:textId="77777777" w:rsidR="00923A1E" w:rsidRPr="00AF2C3A" w:rsidRDefault="00923A1E" w:rsidP="000B680E">
      <w:pPr>
        <w:spacing w:before="240" w:after="240" w:line="259" w:lineRule="auto"/>
        <w:ind w:left="0" w:hanging="2"/>
        <w:jc w:val="both"/>
        <w:rPr>
          <w:rFonts w:ascii="Open Sans" w:hAnsi="Open Sans" w:cs="Open Sans"/>
          <w:szCs w:val="20"/>
        </w:rPr>
      </w:pPr>
      <w:r w:rsidRPr="00AF2C3A">
        <w:rPr>
          <w:rFonts w:ascii="Open Sans" w:hAnsi="Open Sans" w:cs="Open Sans"/>
          <w:szCs w:val="20"/>
        </w:rPr>
        <w:t xml:space="preserve"> </w:t>
      </w:r>
    </w:p>
    <w:p w14:paraId="63BE7027" w14:textId="2B33ACCE" w:rsidR="00923A1E" w:rsidRDefault="00923A1E" w:rsidP="000B680E">
      <w:pPr>
        <w:pBdr>
          <w:top w:val="nil"/>
          <w:left w:val="nil"/>
          <w:bottom w:val="nil"/>
          <w:right w:val="nil"/>
          <w:between w:val="nil"/>
        </w:pBdr>
        <w:spacing w:after="0" w:line="240" w:lineRule="auto"/>
        <w:ind w:left="0" w:hanging="2"/>
        <w:jc w:val="both"/>
        <w:rPr>
          <w:rFonts w:ascii="Open Sans" w:hAnsi="Open Sans" w:cs="Open Sans"/>
          <w:b/>
          <w:color w:val="000000"/>
          <w:szCs w:val="20"/>
        </w:rPr>
      </w:pPr>
    </w:p>
    <w:p w14:paraId="4B3A6B45" w14:textId="0F93F4E8"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color w:val="000000"/>
          <w:szCs w:val="20"/>
        </w:rPr>
      </w:pPr>
    </w:p>
    <w:p w14:paraId="4E7D74FD" w14:textId="77777777" w:rsidR="000476F9" w:rsidRDefault="000476F9"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52FAE80A" w14:textId="77777777" w:rsidR="000476F9" w:rsidRDefault="000476F9"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0D40ABB8" w14:textId="77777777" w:rsidR="000476F9" w:rsidRDefault="000476F9" w:rsidP="000B680E">
      <w:pPr>
        <w:pBdr>
          <w:top w:val="nil"/>
          <w:left w:val="nil"/>
          <w:bottom w:val="nil"/>
          <w:right w:val="nil"/>
          <w:between w:val="nil"/>
        </w:pBdr>
        <w:spacing w:after="240" w:line="259" w:lineRule="auto"/>
        <w:ind w:leftChars="0" w:left="0" w:firstLineChars="0" w:firstLine="0"/>
        <w:jc w:val="both"/>
        <w:rPr>
          <w:rFonts w:ascii="Open Sans" w:hAnsi="Open Sans" w:cs="Open Sans"/>
          <w:b/>
          <w:color w:val="000000"/>
          <w:szCs w:val="20"/>
        </w:rPr>
      </w:pPr>
    </w:p>
    <w:p w14:paraId="48B9B99E" w14:textId="7EA4A451" w:rsidR="00082A60" w:rsidRPr="00AF2C3A" w:rsidRDefault="00720CDD" w:rsidP="000B680E">
      <w:pPr>
        <w:pBdr>
          <w:top w:val="nil"/>
          <w:left w:val="nil"/>
          <w:bottom w:val="nil"/>
          <w:right w:val="nil"/>
          <w:between w:val="nil"/>
        </w:pBdr>
        <w:spacing w:after="240" w:line="259" w:lineRule="auto"/>
        <w:ind w:leftChars="0" w:left="0" w:firstLineChars="0" w:firstLine="0"/>
        <w:jc w:val="both"/>
        <w:rPr>
          <w:rFonts w:ascii="Open Sans" w:hAnsi="Open Sans" w:cs="Open Sans"/>
          <w:color w:val="000000"/>
          <w:szCs w:val="20"/>
        </w:rPr>
      </w:pPr>
      <w:r w:rsidRPr="00AF2C3A">
        <w:rPr>
          <w:rFonts w:ascii="Open Sans" w:hAnsi="Open Sans" w:cs="Open Sans"/>
          <w:b/>
          <w:color w:val="000000"/>
          <w:szCs w:val="20"/>
        </w:rPr>
        <w:lastRenderedPageBreak/>
        <w:t>Appendix 2</w:t>
      </w:r>
    </w:p>
    <w:tbl>
      <w:tblPr>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0" w:type="dxa"/>
          <w:bottom w:w="15" w:type="dxa"/>
          <w:right w:w="0" w:type="dxa"/>
        </w:tblCellMar>
        <w:tblLook w:val="0000" w:firstRow="0" w:lastRow="0" w:firstColumn="0" w:lastColumn="0" w:noHBand="0" w:noVBand="0"/>
      </w:tblPr>
      <w:tblGrid>
        <w:gridCol w:w="515"/>
        <w:gridCol w:w="1754"/>
        <w:gridCol w:w="1276"/>
        <w:gridCol w:w="2126"/>
        <w:gridCol w:w="1843"/>
        <w:gridCol w:w="1927"/>
        <w:gridCol w:w="1191"/>
      </w:tblGrid>
      <w:tr w:rsidR="00082A60" w:rsidRPr="00AF2C3A" w14:paraId="7AECBA34" w14:textId="77777777" w:rsidTr="006A2A80">
        <w:trPr>
          <w:trHeight w:val="800"/>
        </w:trPr>
        <w:tc>
          <w:tcPr>
            <w:tcW w:w="10632" w:type="dxa"/>
            <w:gridSpan w:val="7"/>
          </w:tcPr>
          <w:p w14:paraId="1812BBF1" w14:textId="77777777" w:rsidR="00082A60" w:rsidRPr="00AF2C3A" w:rsidRDefault="00720CDD" w:rsidP="000B680E">
            <w:pPr>
              <w:widowControl w:val="0"/>
              <w:pBdr>
                <w:top w:val="nil"/>
                <w:left w:val="nil"/>
                <w:bottom w:val="nil"/>
                <w:right w:val="nil"/>
                <w:between w:val="nil"/>
              </w:pBdr>
              <w:tabs>
                <w:tab w:val="left" w:pos="4427"/>
              </w:tabs>
              <w:spacing w:before="304"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There are 175 non-school days in a year and 190 school days each year.</w:t>
            </w:r>
          </w:p>
          <w:p w14:paraId="21C0C25A" w14:textId="77777777" w:rsidR="00082A60" w:rsidRPr="00AF2C3A" w:rsidRDefault="00082A60" w:rsidP="000B680E">
            <w:pPr>
              <w:widowControl w:val="0"/>
              <w:pBdr>
                <w:top w:val="nil"/>
                <w:left w:val="nil"/>
                <w:bottom w:val="nil"/>
                <w:right w:val="nil"/>
                <w:between w:val="nil"/>
              </w:pBdr>
              <w:tabs>
                <w:tab w:val="left" w:pos="4427"/>
              </w:tabs>
              <w:spacing w:after="0" w:line="242" w:lineRule="auto"/>
              <w:ind w:leftChars="0" w:left="0" w:right="652" w:firstLineChars="0" w:firstLine="0"/>
              <w:jc w:val="both"/>
              <w:rPr>
                <w:rFonts w:ascii="Open Sans" w:eastAsia="Comic Sans MS" w:hAnsi="Open Sans" w:cs="Open Sans"/>
                <w:color w:val="000000"/>
                <w:szCs w:val="20"/>
              </w:rPr>
            </w:pPr>
          </w:p>
        </w:tc>
      </w:tr>
      <w:tr w:rsidR="00082A60" w:rsidRPr="00AF2C3A" w14:paraId="374C192B" w14:textId="77777777">
        <w:trPr>
          <w:cantSplit/>
          <w:trHeight w:val="624"/>
        </w:trPr>
        <w:tc>
          <w:tcPr>
            <w:tcW w:w="515" w:type="dxa"/>
            <w:vMerge w:val="restart"/>
            <w:shd w:val="clear" w:color="auto" w:fill="33CCCC"/>
          </w:tcPr>
          <w:p w14:paraId="66B04FFA" w14:textId="0F274CA1" w:rsidR="00082A60" w:rsidRPr="00FB4A16" w:rsidRDefault="00082A60" w:rsidP="000B680E">
            <w:pPr>
              <w:widowControl w:val="0"/>
              <w:pBdr>
                <w:top w:val="nil"/>
                <w:left w:val="nil"/>
                <w:bottom w:val="nil"/>
                <w:right w:val="nil"/>
                <w:between w:val="nil"/>
              </w:pBdr>
              <w:spacing w:after="0" w:line="240" w:lineRule="auto"/>
              <w:ind w:left="0" w:right="620" w:hanging="2"/>
              <w:jc w:val="both"/>
              <w:rPr>
                <w:rFonts w:ascii="Open Sans" w:eastAsia="Comic Sans MS" w:hAnsi="Open Sans" w:cs="Open Sans"/>
                <w:color w:val="000000"/>
                <w:sz w:val="16"/>
                <w:szCs w:val="16"/>
              </w:rPr>
            </w:pPr>
          </w:p>
        </w:tc>
        <w:tc>
          <w:tcPr>
            <w:tcW w:w="1754" w:type="dxa"/>
            <w:vMerge w:val="restart"/>
            <w:shd w:val="clear" w:color="auto" w:fill="33CCCC"/>
          </w:tcPr>
          <w:p w14:paraId="39F6F996" w14:textId="6FD72C12" w:rsidR="00082A60" w:rsidRPr="00AF2C3A" w:rsidRDefault="00720CDD" w:rsidP="00F12DA0">
            <w:pPr>
              <w:widowControl w:val="0"/>
              <w:pBdr>
                <w:top w:val="nil"/>
                <w:left w:val="nil"/>
                <w:bottom w:val="nil"/>
                <w:right w:val="nil"/>
                <w:between w:val="nil"/>
              </w:pBdr>
              <w:spacing w:after="0" w:line="240" w:lineRule="auto"/>
              <w:ind w:left="0" w:right="620" w:hanging="2"/>
              <w:rPr>
                <w:rFonts w:ascii="Open Sans" w:eastAsia="Comic Sans MS" w:hAnsi="Open Sans" w:cs="Open Sans"/>
                <w:color w:val="000000"/>
                <w:szCs w:val="20"/>
              </w:rPr>
            </w:pPr>
            <w:r w:rsidRPr="00AF2C3A">
              <w:rPr>
                <w:rFonts w:ascii="Open Sans" w:eastAsia="Comic Sans MS" w:hAnsi="Open Sans" w:cs="Open Sans"/>
                <w:color w:val="000000"/>
                <w:szCs w:val="20"/>
              </w:rPr>
              <w:t>190</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 xml:space="preserve">school </w:t>
            </w:r>
            <w:proofErr w:type="gramStart"/>
            <w:r w:rsidRPr="00AF2C3A">
              <w:rPr>
                <w:rFonts w:ascii="Open Sans" w:eastAsia="Comic Sans MS" w:hAnsi="Open Sans" w:cs="Open Sans"/>
                <w:color w:val="000000"/>
                <w:szCs w:val="20"/>
              </w:rPr>
              <w:t>days in</w:t>
            </w:r>
            <w:proofErr w:type="gramEnd"/>
            <w:r w:rsidRPr="00AF2C3A">
              <w:rPr>
                <w:rFonts w:ascii="Open Sans" w:eastAsia="Comic Sans MS" w:hAnsi="Open Sans" w:cs="Open Sans"/>
                <w:color w:val="000000"/>
                <w:szCs w:val="20"/>
              </w:rPr>
              <w:t xml:space="preserve"> </w:t>
            </w:r>
            <w:r w:rsidR="00F12DA0">
              <w:rPr>
                <w:rFonts w:ascii="Open Sans" w:eastAsia="Comic Sans MS" w:hAnsi="Open Sans" w:cs="Open Sans"/>
                <w:color w:val="000000"/>
                <w:szCs w:val="20"/>
              </w:rPr>
              <w:t>e</w:t>
            </w:r>
            <w:r w:rsidRPr="00AF2C3A">
              <w:rPr>
                <w:rFonts w:ascii="Open Sans" w:eastAsia="Comic Sans MS" w:hAnsi="Open Sans" w:cs="Open Sans"/>
                <w:color w:val="000000"/>
                <w:szCs w:val="20"/>
              </w:rPr>
              <w:t xml:space="preserve">ach </w:t>
            </w:r>
            <w:r w:rsidR="00F12DA0">
              <w:rPr>
                <w:rFonts w:ascii="Open Sans" w:eastAsia="Comic Sans MS" w:hAnsi="Open Sans" w:cs="Open Sans"/>
                <w:color w:val="000000"/>
                <w:szCs w:val="20"/>
              </w:rPr>
              <w:t>ye</w:t>
            </w:r>
            <w:r w:rsidRPr="00AF2C3A">
              <w:rPr>
                <w:rFonts w:ascii="Open Sans" w:eastAsia="Comic Sans MS" w:hAnsi="Open Sans" w:cs="Open Sans"/>
                <w:color w:val="000000"/>
                <w:szCs w:val="20"/>
              </w:rPr>
              <w:t>ar</w:t>
            </w:r>
          </w:p>
          <w:p w14:paraId="52D1BDB7" w14:textId="77777777" w:rsidR="00082A60" w:rsidRPr="00AF2C3A" w:rsidRDefault="00082A60" w:rsidP="000B680E">
            <w:pPr>
              <w:widowControl w:val="0"/>
              <w:pBdr>
                <w:top w:val="nil"/>
                <w:left w:val="nil"/>
                <w:bottom w:val="nil"/>
                <w:right w:val="nil"/>
                <w:between w:val="nil"/>
              </w:pBdr>
              <w:spacing w:after="0" w:line="242" w:lineRule="auto"/>
              <w:ind w:left="0" w:right="159" w:hanging="2"/>
              <w:jc w:val="both"/>
              <w:rPr>
                <w:rFonts w:ascii="Open Sans" w:eastAsia="Comic Sans MS" w:hAnsi="Open Sans" w:cs="Open Sans"/>
                <w:color w:val="000000"/>
                <w:szCs w:val="20"/>
              </w:rPr>
            </w:pPr>
          </w:p>
          <w:p w14:paraId="53680798" w14:textId="77777777" w:rsidR="00082A60" w:rsidRPr="00AF2C3A" w:rsidRDefault="00720CDD" w:rsidP="000B680E">
            <w:pPr>
              <w:widowControl w:val="0"/>
              <w:pBdr>
                <w:top w:val="nil"/>
                <w:left w:val="nil"/>
                <w:bottom w:val="nil"/>
                <w:right w:val="nil"/>
                <w:between w:val="nil"/>
              </w:pBdr>
              <w:spacing w:before="213" w:after="0" w:line="240" w:lineRule="auto"/>
              <w:ind w:left="0" w:right="62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190</w:t>
            </w:r>
          </w:p>
          <w:p w14:paraId="58F8448F" w14:textId="77777777" w:rsidR="00082A60" w:rsidRPr="00AF2C3A" w:rsidRDefault="00720CDD" w:rsidP="000B680E">
            <w:pPr>
              <w:widowControl w:val="0"/>
              <w:pBdr>
                <w:top w:val="nil"/>
                <w:left w:val="nil"/>
                <w:bottom w:val="nil"/>
                <w:right w:val="nil"/>
                <w:between w:val="nil"/>
              </w:pBdr>
              <w:spacing w:before="4" w:after="0" w:line="240" w:lineRule="auto"/>
              <w:ind w:left="0" w:right="209"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for your child’s education</w:t>
            </w:r>
          </w:p>
        </w:tc>
        <w:tc>
          <w:tcPr>
            <w:tcW w:w="1276" w:type="dxa"/>
            <w:tcBorders>
              <w:right w:val="nil"/>
            </w:tcBorders>
          </w:tcPr>
          <w:p w14:paraId="476B02D5" w14:textId="645E03D4" w:rsidR="00082A60" w:rsidRPr="00AF2C3A" w:rsidRDefault="00720CDD" w:rsidP="00F12DA0">
            <w:pPr>
              <w:widowControl w:val="0"/>
              <w:pBdr>
                <w:top w:val="nil"/>
                <w:left w:val="nil"/>
                <w:bottom w:val="nil"/>
                <w:right w:val="nil"/>
                <w:between w:val="nil"/>
              </w:pBdr>
              <w:spacing w:after="0" w:line="240" w:lineRule="auto"/>
              <w:ind w:left="0" w:right="130" w:hanging="2"/>
              <w:rPr>
                <w:rFonts w:ascii="Open Sans" w:eastAsia="Comic Sans MS" w:hAnsi="Open Sans" w:cs="Open Sans"/>
                <w:color w:val="000000"/>
                <w:szCs w:val="20"/>
              </w:rPr>
            </w:pPr>
            <w:r w:rsidRPr="00AF2C3A">
              <w:rPr>
                <w:rFonts w:ascii="Open Sans" w:eastAsia="Comic Sans MS" w:hAnsi="Open Sans" w:cs="Open Sans"/>
                <w:color w:val="000000"/>
                <w:szCs w:val="20"/>
              </w:rPr>
              <w:t>7</w:t>
            </w:r>
            <w:r w:rsidR="00F12DA0">
              <w:rPr>
                <w:rFonts w:ascii="Open Sans" w:eastAsia="Comic Sans MS" w:hAnsi="Open Sans" w:cs="Open Sans"/>
                <w:color w:val="000000"/>
                <w:szCs w:val="20"/>
              </w:rPr>
              <w:t xml:space="preserve"> </w:t>
            </w:r>
            <w:r w:rsidRPr="00AF2C3A">
              <w:rPr>
                <w:rFonts w:ascii="Open Sans" w:eastAsia="Comic Sans MS" w:hAnsi="Open Sans" w:cs="Open Sans"/>
                <w:color w:val="000000"/>
                <w:szCs w:val="20"/>
              </w:rPr>
              <w:t>days absence</w:t>
            </w:r>
          </w:p>
        </w:tc>
        <w:tc>
          <w:tcPr>
            <w:tcW w:w="7087" w:type="dxa"/>
            <w:gridSpan w:val="4"/>
            <w:vMerge w:val="restart"/>
            <w:tcBorders>
              <w:left w:val="nil"/>
              <w:bottom w:val="nil"/>
            </w:tcBorders>
          </w:tcPr>
          <w:p w14:paraId="6F5879E5" w14:textId="77777777" w:rsidR="00082A60" w:rsidRPr="00AF2C3A" w:rsidRDefault="00082A60" w:rsidP="000B680E">
            <w:pPr>
              <w:widowControl w:val="0"/>
              <w:pBdr>
                <w:top w:val="nil"/>
                <w:left w:val="nil"/>
                <w:bottom w:val="nil"/>
                <w:right w:val="nil"/>
                <w:between w:val="nil"/>
              </w:pBdr>
              <w:spacing w:after="0" w:line="240" w:lineRule="auto"/>
              <w:ind w:left="0" w:hanging="2"/>
              <w:jc w:val="both"/>
              <w:rPr>
                <w:rFonts w:ascii="Open Sans" w:eastAsia="Calibri" w:hAnsi="Open Sans" w:cs="Open Sans"/>
                <w:color w:val="000000"/>
                <w:szCs w:val="20"/>
              </w:rPr>
            </w:pPr>
          </w:p>
          <w:p w14:paraId="30494233" w14:textId="77777777" w:rsidR="00082A60" w:rsidRPr="00AF2C3A" w:rsidRDefault="00082A60" w:rsidP="000B680E">
            <w:pPr>
              <w:widowControl w:val="0"/>
              <w:pBdr>
                <w:top w:val="nil"/>
                <w:left w:val="nil"/>
                <w:bottom w:val="nil"/>
                <w:right w:val="nil"/>
                <w:between w:val="nil"/>
              </w:pBdr>
              <w:spacing w:before="11" w:after="0" w:line="240" w:lineRule="auto"/>
              <w:ind w:left="0" w:hanging="2"/>
              <w:jc w:val="both"/>
              <w:rPr>
                <w:rFonts w:ascii="Open Sans" w:eastAsia="Calibri" w:hAnsi="Open Sans" w:cs="Open Sans"/>
                <w:color w:val="000000"/>
                <w:szCs w:val="20"/>
              </w:rPr>
            </w:pPr>
          </w:p>
          <w:p w14:paraId="057D69A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 days absence</w:t>
            </w:r>
          </w:p>
        </w:tc>
      </w:tr>
      <w:tr w:rsidR="00082A60" w:rsidRPr="00AF2C3A" w14:paraId="4A5FAA30" w14:textId="77777777">
        <w:trPr>
          <w:cantSplit/>
          <w:trHeight w:val="581"/>
        </w:trPr>
        <w:tc>
          <w:tcPr>
            <w:tcW w:w="515" w:type="dxa"/>
            <w:vMerge/>
            <w:shd w:val="clear" w:color="auto" w:fill="33CCCC"/>
          </w:tcPr>
          <w:p w14:paraId="7D6E621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0EB69DB2"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val="restart"/>
            <w:shd w:val="clear" w:color="auto" w:fill="70AD47"/>
          </w:tcPr>
          <w:p w14:paraId="0ECC811F" w14:textId="77777777" w:rsidR="00082A60" w:rsidRPr="00AF2C3A" w:rsidRDefault="00720CDD" w:rsidP="000B680E">
            <w:pPr>
              <w:widowControl w:val="0"/>
              <w:pBdr>
                <w:top w:val="nil"/>
                <w:left w:val="nil"/>
                <w:bottom w:val="nil"/>
                <w:right w:val="nil"/>
                <w:between w:val="nil"/>
              </w:pBdr>
              <w:spacing w:after="0" w:line="240" w:lineRule="auto"/>
              <w:ind w:left="0" w:right="2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183</w:t>
            </w:r>
          </w:p>
          <w:p w14:paraId="5682325D" w14:textId="77777777" w:rsidR="00082A60" w:rsidRPr="00AF2C3A" w:rsidRDefault="00720CDD" w:rsidP="00F12DA0">
            <w:pPr>
              <w:widowControl w:val="0"/>
              <w:pBdr>
                <w:top w:val="nil"/>
                <w:left w:val="nil"/>
                <w:bottom w:val="nil"/>
                <w:right w:val="nil"/>
                <w:between w:val="nil"/>
              </w:pBdr>
              <w:spacing w:after="0" w:line="242" w:lineRule="auto"/>
              <w:ind w:left="0" w:right="272"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7087" w:type="dxa"/>
            <w:gridSpan w:val="4"/>
            <w:vMerge/>
            <w:tcBorders>
              <w:left w:val="nil"/>
              <w:bottom w:val="nil"/>
            </w:tcBorders>
          </w:tcPr>
          <w:p w14:paraId="5BD30B26"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391D90FD" w14:textId="77777777">
        <w:trPr>
          <w:cantSplit/>
          <w:trHeight w:val="562"/>
        </w:trPr>
        <w:tc>
          <w:tcPr>
            <w:tcW w:w="515" w:type="dxa"/>
            <w:vMerge/>
            <w:shd w:val="clear" w:color="auto" w:fill="33CCCC"/>
          </w:tcPr>
          <w:p w14:paraId="5310D72B"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481B5D65"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5CDABE30"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val="restart"/>
            <w:shd w:val="clear" w:color="auto" w:fill="FFC000"/>
          </w:tcPr>
          <w:p w14:paraId="4EBF10C0" w14:textId="77777777" w:rsidR="00082A60" w:rsidRPr="00AF2C3A" w:rsidRDefault="00720CDD" w:rsidP="000B680E">
            <w:pPr>
              <w:widowControl w:val="0"/>
              <w:pBdr>
                <w:top w:val="nil"/>
                <w:left w:val="nil"/>
                <w:bottom w:val="nil"/>
                <w:right w:val="nil"/>
                <w:between w:val="nil"/>
              </w:pBdr>
              <w:spacing w:after="0" w:line="240" w:lineRule="auto"/>
              <w:ind w:left="0" w:right="575"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180</w:t>
            </w:r>
          </w:p>
          <w:p w14:paraId="12F28360" w14:textId="77777777" w:rsidR="00082A60" w:rsidRPr="00AF2C3A" w:rsidRDefault="00720CDD" w:rsidP="000B680E">
            <w:pPr>
              <w:widowControl w:val="0"/>
              <w:pBdr>
                <w:top w:val="nil"/>
                <w:left w:val="nil"/>
                <w:bottom w:val="nil"/>
                <w:right w:val="nil"/>
                <w:between w:val="nil"/>
              </w:pBdr>
              <w:spacing w:after="0" w:line="240" w:lineRule="auto"/>
              <w:ind w:left="0" w:right="26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tc>
        <w:tc>
          <w:tcPr>
            <w:tcW w:w="1843" w:type="dxa"/>
            <w:tcBorders>
              <w:top w:val="nil"/>
              <w:right w:val="nil"/>
            </w:tcBorders>
          </w:tcPr>
          <w:p w14:paraId="7CA6A362" w14:textId="77777777" w:rsidR="00082A60" w:rsidRPr="00AF2C3A" w:rsidRDefault="00720CDD" w:rsidP="000B680E">
            <w:pPr>
              <w:widowControl w:val="0"/>
              <w:pBdr>
                <w:top w:val="nil"/>
                <w:left w:val="nil"/>
                <w:bottom w:val="nil"/>
                <w:right w:val="nil"/>
                <w:between w:val="nil"/>
              </w:pBdr>
              <w:spacing w:before="2" w:after="0" w:line="240" w:lineRule="auto"/>
              <w:ind w:left="0" w:right="208"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19 days absence</w:t>
            </w:r>
          </w:p>
        </w:tc>
        <w:tc>
          <w:tcPr>
            <w:tcW w:w="3118" w:type="dxa"/>
            <w:gridSpan w:val="2"/>
            <w:vMerge w:val="restart"/>
            <w:tcBorders>
              <w:top w:val="nil"/>
              <w:left w:val="nil"/>
              <w:bottom w:val="nil"/>
            </w:tcBorders>
          </w:tcPr>
          <w:p w14:paraId="1FD6D892" w14:textId="77777777" w:rsidR="00082A60" w:rsidRPr="00AF2C3A" w:rsidRDefault="00082A60" w:rsidP="000B680E">
            <w:pPr>
              <w:widowControl w:val="0"/>
              <w:pBdr>
                <w:top w:val="nil"/>
                <w:left w:val="nil"/>
                <w:bottom w:val="nil"/>
                <w:right w:val="nil"/>
                <w:between w:val="nil"/>
              </w:pBdr>
              <w:spacing w:before="7" w:after="0" w:line="240" w:lineRule="auto"/>
              <w:ind w:left="0" w:hanging="2"/>
              <w:jc w:val="both"/>
              <w:rPr>
                <w:rFonts w:ascii="Open Sans" w:eastAsia="Calibri" w:hAnsi="Open Sans" w:cs="Open Sans"/>
                <w:color w:val="000000"/>
                <w:szCs w:val="20"/>
              </w:rPr>
            </w:pPr>
          </w:p>
          <w:p w14:paraId="103F1728"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 xml:space="preserve">28 days </w:t>
            </w:r>
          </w:p>
          <w:p w14:paraId="5F682342" w14:textId="77777777" w:rsidR="00082A60" w:rsidRPr="00AF2C3A" w:rsidRDefault="00720CDD" w:rsidP="000B680E">
            <w:pPr>
              <w:widowControl w:val="0"/>
              <w:pBdr>
                <w:top w:val="nil"/>
                <w:left w:val="nil"/>
                <w:bottom w:val="nil"/>
                <w:right w:val="nil"/>
                <w:between w:val="nil"/>
              </w:pBdr>
              <w:tabs>
                <w:tab w:val="left" w:pos="1665"/>
              </w:tabs>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44C8EBA1" w14:textId="77777777">
        <w:trPr>
          <w:cantSplit/>
          <w:trHeight w:val="388"/>
        </w:trPr>
        <w:tc>
          <w:tcPr>
            <w:tcW w:w="515" w:type="dxa"/>
            <w:vMerge/>
            <w:shd w:val="clear" w:color="auto" w:fill="33CCCC"/>
          </w:tcPr>
          <w:p w14:paraId="3E5016F9"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18E18D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635C97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23D171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val="restart"/>
            <w:shd w:val="clear" w:color="auto" w:fill="FF0000"/>
          </w:tcPr>
          <w:p w14:paraId="2CAADB51" w14:textId="77777777" w:rsidR="00082A60" w:rsidRPr="00AF2C3A" w:rsidRDefault="00720CDD" w:rsidP="000B680E">
            <w:pPr>
              <w:widowControl w:val="0"/>
              <w:pBdr>
                <w:top w:val="nil"/>
                <w:left w:val="nil"/>
                <w:bottom w:val="nil"/>
                <w:right w:val="nil"/>
                <w:between w:val="nil"/>
              </w:pBdr>
              <w:spacing w:after="0" w:line="240" w:lineRule="auto"/>
              <w:ind w:left="0" w:right="60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171</w:t>
            </w:r>
          </w:p>
          <w:p w14:paraId="31AC7AE2" w14:textId="77777777" w:rsidR="00082A60" w:rsidRPr="00AF2C3A" w:rsidRDefault="00720CDD" w:rsidP="00F12DA0">
            <w:pPr>
              <w:widowControl w:val="0"/>
              <w:pBdr>
                <w:top w:val="nil"/>
                <w:left w:val="nil"/>
                <w:bottom w:val="nil"/>
                <w:right w:val="nil"/>
                <w:between w:val="nil"/>
              </w:pBdr>
              <w:spacing w:before="4" w:after="0" w:line="240" w:lineRule="auto"/>
              <w:ind w:left="0" w:right="358"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 and the equivalent of a month not in school that year</w:t>
            </w:r>
          </w:p>
        </w:tc>
        <w:tc>
          <w:tcPr>
            <w:tcW w:w="3118" w:type="dxa"/>
            <w:gridSpan w:val="2"/>
            <w:vMerge/>
            <w:tcBorders>
              <w:top w:val="nil"/>
              <w:left w:val="nil"/>
              <w:bottom w:val="nil"/>
            </w:tcBorders>
          </w:tcPr>
          <w:p w14:paraId="40F2FC6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r>
      <w:tr w:rsidR="00082A60" w:rsidRPr="00AF2C3A" w14:paraId="67B1F815" w14:textId="77777777">
        <w:trPr>
          <w:cantSplit/>
          <w:trHeight w:val="595"/>
        </w:trPr>
        <w:tc>
          <w:tcPr>
            <w:tcW w:w="515" w:type="dxa"/>
            <w:vMerge/>
            <w:shd w:val="clear" w:color="auto" w:fill="33CCCC"/>
          </w:tcPr>
          <w:p w14:paraId="6B0469E2"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35F009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0EA71DBE"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3C2CB6EC"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1A725EB8"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val="restart"/>
            <w:shd w:val="clear" w:color="auto" w:fill="FF0000"/>
          </w:tcPr>
          <w:p w14:paraId="30A86A4C" w14:textId="77777777" w:rsidR="00082A60" w:rsidRPr="00AF2C3A" w:rsidRDefault="00720CDD" w:rsidP="000B680E">
            <w:pPr>
              <w:widowControl w:val="0"/>
              <w:pBdr>
                <w:top w:val="nil"/>
                <w:left w:val="nil"/>
                <w:bottom w:val="nil"/>
                <w:right w:val="nil"/>
                <w:between w:val="nil"/>
              </w:pBdr>
              <w:spacing w:after="0" w:line="240" w:lineRule="auto"/>
              <w:ind w:left="0" w:right="394"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162</w:t>
            </w:r>
          </w:p>
          <w:p w14:paraId="4802BAF4" w14:textId="77777777" w:rsidR="00082A60" w:rsidRPr="00AF2C3A" w:rsidRDefault="00720CDD"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BCAF836" w14:textId="77777777" w:rsidR="00082A60" w:rsidRPr="00AF2C3A" w:rsidRDefault="00082A60" w:rsidP="000B680E">
            <w:pPr>
              <w:widowControl w:val="0"/>
              <w:pBdr>
                <w:top w:val="nil"/>
                <w:left w:val="nil"/>
                <w:bottom w:val="nil"/>
                <w:right w:val="nil"/>
                <w:between w:val="nil"/>
              </w:pBdr>
              <w:spacing w:before="3" w:after="0" w:line="237" w:lineRule="auto"/>
              <w:ind w:left="0" w:right="171" w:hanging="2"/>
              <w:jc w:val="both"/>
              <w:rPr>
                <w:rFonts w:ascii="Open Sans" w:eastAsia="Comic Sans MS" w:hAnsi="Open Sans" w:cs="Open Sans"/>
                <w:color w:val="000000"/>
                <w:szCs w:val="20"/>
              </w:rPr>
            </w:pPr>
          </w:p>
          <w:p w14:paraId="24A0F3BB" w14:textId="77777777" w:rsidR="00082A60" w:rsidRPr="00AF2C3A" w:rsidRDefault="00720CDD" w:rsidP="00F12DA0">
            <w:pPr>
              <w:widowControl w:val="0"/>
              <w:pBdr>
                <w:top w:val="nil"/>
                <w:left w:val="nil"/>
                <w:bottom w:val="nil"/>
                <w:right w:val="nil"/>
                <w:between w:val="nil"/>
              </w:pBdr>
              <w:spacing w:before="3" w:after="0" w:line="237" w:lineRule="auto"/>
              <w:ind w:left="0" w:right="171" w:hanging="2"/>
              <w:rPr>
                <w:rFonts w:ascii="Open Sans" w:eastAsia="Comic Sans MS" w:hAnsi="Open Sans" w:cs="Open Sans"/>
                <w:color w:val="000000"/>
                <w:szCs w:val="20"/>
              </w:rPr>
            </w:pPr>
            <w:r w:rsidRPr="00AF2C3A">
              <w:rPr>
                <w:rFonts w:ascii="Open Sans" w:eastAsia="Comic Sans MS" w:hAnsi="Open Sans" w:cs="Open Sans"/>
                <w:color w:val="000000"/>
                <w:szCs w:val="20"/>
              </w:rPr>
              <w:t>If it 85% each year, your child is missing the equivalent of a year of education over their time at primary school</w:t>
            </w:r>
          </w:p>
        </w:tc>
        <w:tc>
          <w:tcPr>
            <w:tcW w:w="1191" w:type="dxa"/>
            <w:tcBorders>
              <w:top w:val="nil"/>
            </w:tcBorders>
            <w:shd w:val="clear" w:color="auto" w:fill="FFFFFF"/>
          </w:tcPr>
          <w:p w14:paraId="4DB304AE"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47 days</w:t>
            </w:r>
          </w:p>
          <w:p w14:paraId="67C76671"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absence</w:t>
            </w:r>
          </w:p>
        </w:tc>
      </w:tr>
      <w:tr w:rsidR="00082A60" w:rsidRPr="00AF2C3A" w14:paraId="236AB772" w14:textId="77777777">
        <w:trPr>
          <w:cantSplit/>
          <w:trHeight w:val="3117"/>
        </w:trPr>
        <w:tc>
          <w:tcPr>
            <w:tcW w:w="515" w:type="dxa"/>
            <w:vMerge/>
            <w:shd w:val="clear" w:color="auto" w:fill="33CCCC"/>
          </w:tcPr>
          <w:p w14:paraId="31872136" w14:textId="77777777" w:rsidR="00082A60" w:rsidRPr="00FB4A16"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 w:val="16"/>
                <w:szCs w:val="16"/>
              </w:rPr>
            </w:pPr>
          </w:p>
        </w:tc>
        <w:tc>
          <w:tcPr>
            <w:tcW w:w="1754" w:type="dxa"/>
            <w:vMerge/>
            <w:shd w:val="clear" w:color="auto" w:fill="33CCCC"/>
          </w:tcPr>
          <w:p w14:paraId="2811D774"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276" w:type="dxa"/>
            <w:vMerge/>
            <w:shd w:val="clear" w:color="auto" w:fill="70AD47"/>
          </w:tcPr>
          <w:p w14:paraId="4F8357E1"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2126" w:type="dxa"/>
            <w:vMerge/>
            <w:shd w:val="clear" w:color="auto" w:fill="FFC000"/>
          </w:tcPr>
          <w:p w14:paraId="7CCF2B4D"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843" w:type="dxa"/>
            <w:vMerge/>
            <w:shd w:val="clear" w:color="auto" w:fill="FF0000"/>
          </w:tcPr>
          <w:p w14:paraId="32BD1DA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927" w:type="dxa"/>
            <w:vMerge/>
            <w:shd w:val="clear" w:color="auto" w:fill="FF0000"/>
          </w:tcPr>
          <w:p w14:paraId="1C26C903" w14:textId="77777777" w:rsidR="00082A60" w:rsidRPr="00AF2C3A" w:rsidRDefault="00082A60" w:rsidP="000B680E">
            <w:pPr>
              <w:widowControl w:val="0"/>
              <w:pBdr>
                <w:top w:val="nil"/>
                <w:left w:val="nil"/>
                <w:bottom w:val="nil"/>
                <w:right w:val="nil"/>
                <w:between w:val="nil"/>
              </w:pBdr>
              <w:spacing w:after="0" w:line="276" w:lineRule="auto"/>
              <w:ind w:left="0" w:hanging="2"/>
              <w:jc w:val="both"/>
              <w:rPr>
                <w:rFonts w:ascii="Open Sans" w:eastAsia="Comic Sans MS" w:hAnsi="Open Sans" w:cs="Open Sans"/>
                <w:color w:val="000000"/>
                <w:szCs w:val="20"/>
              </w:rPr>
            </w:pPr>
          </w:p>
        </w:tc>
        <w:tc>
          <w:tcPr>
            <w:tcW w:w="1191" w:type="dxa"/>
            <w:shd w:val="clear" w:color="auto" w:fill="FF0000"/>
          </w:tcPr>
          <w:p w14:paraId="16FA46E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143</w:t>
            </w:r>
          </w:p>
          <w:p w14:paraId="1A7F5C25" w14:textId="77777777" w:rsidR="00082A60" w:rsidRPr="00AF2C3A" w:rsidRDefault="00720CDD" w:rsidP="00F12DA0">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days in school</w:t>
            </w:r>
          </w:p>
          <w:p w14:paraId="22FEC8D1" w14:textId="77777777" w:rsidR="00082A60" w:rsidRPr="00AF2C3A" w:rsidRDefault="00082A60" w:rsidP="000B680E">
            <w:pPr>
              <w:widowControl w:val="0"/>
              <w:pBdr>
                <w:top w:val="nil"/>
                <w:left w:val="nil"/>
                <w:bottom w:val="nil"/>
                <w:right w:val="nil"/>
                <w:between w:val="nil"/>
              </w:pBdr>
              <w:spacing w:before="1" w:after="0" w:line="240" w:lineRule="auto"/>
              <w:ind w:left="0" w:hanging="2"/>
              <w:jc w:val="both"/>
              <w:rPr>
                <w:rFonts w:ascii="Open Sans" w:eastAsia="Comic Sans MS" w:hAnsi="Open Sans" w:cs="Open Sans"/>
                <w:color w:val="000000"/>
                <w:szCs w:val="20"/>
              </w:rPr>
            </w:pPr>
          </w:p>
        </w:tc>
      </w:tr>
      <w:tr w:rsidR="00082A60" w:rsidRPr="00AF2C3A" w14:paraId="1BAA9B41" w14:textId="77777777">
        <w:trPr>
          <w:cantSplit/>
          <w:trHeight w:val="1436"/>
        </w:trPr>
        <w:tc>
          <w:tcPr>
            <w:tcW w:w="515" w:type="dxa"/>
            <w:shd w:val="clear" w:color="auto" w:fill="33CCCC"/>
          </w:tcPr>
          <w:p w14:paraId="500C48C2" w14:textId="640AD8AD" w:rsidR="00082A60" w:rsidRPr="00FB4A16" w:rsidRDefault="00082A60" w:rsidP="000B680E">
            <w:pPr>
              <w:widowControl w:val="0"/>
              <w:pBdr>
                <w:top w:val="nil"/>
                <w:left w:val="nil"/>
                <w:bottom w:val="nil"/>
                <w:right w:val="nil"/>
                <w:between w:val="nil"/>
              </w:pBdr>
              <w:spacing w:after="0" w:line="240" w:lineRule="auto"/>
              <w:ind w:left="0" w:right="113" w:hanging="2"/>
              <w:jc w:val="both"/>
              <w:rPr>
                <w:rFonts w:ascii="Open Sans" w:eastAsia="Comic Sans MS" w:hAnsi="Open Sans" w:cs="Open Sans"/>
                <w:color w:val="000000"/>
                <w:sz w:val="16"/>
                <w:szCs w:val="16"/>
              </w:rPr>
            </w:pPr>
          </w:p>
        </w:tc>
        <w:tc>
          <w:tcPr>
            <w:tcW w:w="1754" w:type="dxa"/>
            <w:shd w:val="clear" w:color="auto" w:fill="33CCCC"/>
          </w:tcPr>
          <w:p w14:paraId="02502B19"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100%</w:t>
            </w:r>
          </w:p>
        </w:tc>
        <w:tc>
          <w:tcPr>
            <w:tcW w:w="1276" w:type="dxa"/>
            <w:shd w:val="clear" w:color="auto" w:fill="70AD47"/>
          </w:tcPr>
          <w:p w14:paraId="589211C8" w14:textId="77777777" w:rsidR="00082A60" w:rsidRPr="00AF2C3A" w:rsidRDefault="00720CDD" w:rsidP="000B680E">
            <w:pPr>
              <w:widowControl w:val="0"/>
              <w:pBdr>
                <w:top w:val="nil"/>
                <w:left w:val="nil"/>
                <w:bottom w:val="nil"/>
                <w:right w:val="nil"/>
                <w:between w:val="nil"/>
              </w:pBdr>
              <w:spacing w:after="0" w:line="240" w:lineRule="auto"/>
              <w:ind w:left="0" w:right="272"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96%</w:t>
            </w:r>
          </w:p>
        </w:tc>
        <w:tc>
          <w:tcPr>
            <w:tcW w:w="2126" w:type="dxa"/>
            <w:shd w:val="clear" w:color="auto" w:fill="FFC000"/>
          </w:tcPr>
          <w:p w14:paraId="76C10C3B"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95%</w:t>
            </w:r>
          </w:p>
        </w:tc>
        <w:tc>
          <w:tcPr>
            <w:tcW w:w="1843" w:type="dxa"/>
            <w:shd w:val="clear" w:color="auto" w:fill="FF0000"/>
          </w:tcPr>
          <w:p w14:paraId="66FF3DD3" w14:textId="77777777" w:rsidR="00082A60" w:rsidRPr="00AF2C3A" w:rsidRDefault="00720CDD" w:rsidP="000B680E">
            <w:pPr>
              <w:widowControl w:val="0"/>
              <w:pBdr>
                <w:top w:val="nil"/>
                <w:left w:val="nil"/>
                <w:bottom w:val="nil"/>
                <w:right w:val="nil"/>
                <w:between w:val="nil"/>
              </w:pBdr>
              <w:spacing w:after="0" w:line="240" w:lineRule="auto"/>
              <w:ind w:left="0" w:right="601"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90%</w:t>
            </w:r>
          </w:p>
        </w:tc>
        <w:tc>
          <w:tcPr>
            <w:tcW w:w="1927" w:type="dxa"/>
            <w:shd w:val="clear" w:color="auto" w:fill="FF0000"/>
          </w:tcPr>
          <w:p w14:paraId="68F3B45F"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85%</w:t>
            </w:r>
          </w:p>
        </w:tc>
        <w:tc>
          <w:tcPr>
            <w:tcW w:w="1191" w:type="dxa"/>
            <w:shd w:val="clear" w:color="auto" w:fill="FF0000"/>
          </w:tcPr>
          <w:p w14:paraId="685B8FDA" w14:textId="77777777" w:rsidR="00082A60" w:rsidRPr="00AF2C3A" w:rsidRDefault="00720CDD" w:rsidP="000B680E">
            <w:pPr>
              <w:widowControl w:val="0"/>
              <w:pBdr>
                <w:top w:val="nil"/>
                <w:left w:val="nil"/>
                <w:bottom w:val="nil"/>
                <w:right w:val="nil"/>
                <w:between w:val="nil"/>
              </w:pBdr>
              <w:spacing w:after="0" w:line="240" w:lineRule="auto"/>
              <w:ind w:left="0" w:hanging="2"/>
              <w:jc w:val="both"/>
              <w:rPr>
                <w:rFonts w:ascii="Open Sans" w:eastAsia="Comic Sans MS" w:hAnsi="Open Sans" w:cs="Open Sans"/>
                <w:color w:val="000000"/>
                <w:szCs w:val="20"/>
              </w:rPr>
            </w:pPr>
            <w:r w:rsidRPr="00AF2C3A">
              <w:rPr>
                <w:rFonts w:ascii="Open Sans" w:eastAsia="Comic Sans MS" w:hAnsi="Open Sans" w:cs="Open Sans"/>
                <w:color w:val="000000"/>
                <w:szCs w:val="20"/>
              </w:rPr>
              <w:t>75%</w:t>
            </w:r>
          </w:p>
        </w:tc>
      </w:tr>
      <w:tr w:rsidR="00082A60" w:rsidRPr="00AF2C3A" w14:paraId="2559603A" w14:textId="77777777">
        <w:trPr>
          <w:trHeight w:val="3965"/>
        </w:trPr>
        <w:tc>
          <w:tcPr>
            <w:tcW w:w="515" w:type="dxa"/>
            <w:shd w:val="clear" w:color="auto" w:fill="FFFFFF"/>
          </w:tcPr>
          <w:p w14:paraId="7B12C628" w14:textId="77777777" w:rsidR="00082A60" w:rsidRPr="00AF2C3A" w:rsidRDefault="00082A60" w:rsidP="000B680E">
            <w:pPr>
              <w:widowControl w:val="0"/>
              <w:pBdr>
                <w:top w:val="nil"/>
                <w:left w:val="nil"/>
                <w:bottom w:val="nil"/>
                <w:right w:val="nil"/>
                <w:between w:val="nil"/>
              </w:pBdr>
              <w:spacing w:after="0" w:line="240" w:lineRule="auto"/>
              <w:ind w:left="0" w:right="1366" w:hanging="2"/>
              <w:jc w:val="both"/>
              <w:rPr>
                <w:rFonts w:ascii="Open Sans" w:eastAsia="Comic Sans MS" w:hAnsi="Open Sans" w:cs="Open Sans"/>
                <w:color w:val="000000"/>
                <w:szCs w:val="20"/>
              </w:rPr>
            </w:pPr>
          </w:p>
        </w:tc>
        <w:tc>
          <w:tcPr>
            <w:tcW w:w="3030" w:type="dxa"/>
            <w:gridSpan w:val="2"/>
            <w:shd w:val="clear" w:color="auto" w:fill="FFFFFF"/>
          </w:tcPr>
          <w:p w14:paraId="1A48D98E" w14:textId="77777777" w:rsidR="00082A60" w:rsidRPr="00AF2C3A" w:rsidRDefault="00720CDD" w:rsidP="00155DDE">
            <w:pPr>
              <w:widowControl w:val="0"/>
              <w:pBdr>
                <w:top w:val="nil"/>
                <w:left w:val="nil"/>
                <w:bottom w:val="nil"/>
                <w:right w:val="nil"/>
                <w:between w:val="nil"/>
              </w:pBdr>
              <w:spacing w:after="0" w:line="240" w:lineRule="auto"/>
              <w:ind w:left="0" w:right="1366" w:hanging="2"/>
              <w:rPr>
                <w:rFonts w:ascii="Open Sans" w:eastAsia="Comic Sans MS" w:hAnsi="Open Sans" w:cs="Open Sans"/>
                <w:color w:val="000000"/>
                <w:szCs w:val="20"/>
              </w:rPr>
            </w:pPr>
            <w:r w:rsidRPr="00AF2C3A">
              <w:rPr>
                <w:rFonts w:ascii="Open Sans" w:eastAsia="Comic Sans MS" w:hAnsi="Open Sans" w:cs="Open Sans"/>
                <w:b/>
                <w:color w:val="000000"/>
                <w:szCs w:val="20"/>
              </w:rPr>
              <w:t>Good</w:t>
            </w:r>
          </w:p>
          <w:p w14:paraId="77CEDB26"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-Best chance of success</w:t>
            </w:r>
          </w:p>
          <w:p w14:paraId="55BA3458"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w:t>
            </w:r>
            <w:proofErr w:type="gramStart"/>
            <w:r w:rsidRPr="00AF2C3A">
              <w:rPr>
                <w:rFonts w:ascii="Open Sans" w:eastAsia="Comic Sans MS" w:hAnsi="Open Sans" w:cs="Open Sans"/>
                <w:color w:val="000000"/>
                <w:szCs w:val="20"/>
              </w:rPr>
              <w:t>Gets</w:t>
            </w:r>
            <w:proofErr w:type="gramEnd"/>
            <w:r w:rsidRPr="00AF2C3A">
              <w:rPr>
                <w:rFonts w:ascii="Open Sans" w:eastAsia="Comic Sans MS" w:hAnsi="Open Sans" w:cs="Open Sans"/>
                <w:color w:val="000000"/>
                <w:szCs w:val="20"/>
              </w:rPr>
              <w:t xml:space="preserve"> your child off to a flying start</w:t>
            </w:r>
          </w:p>
          <w:p w14:paraId="6376F167"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-Helps their confidence, social development as well as their academic progress</w:t>
            </w:r>
          </w:p>
          <w:p w14:paraId="6517E9A9" w14:textId="77777777" w:rsidR="00082A60" w:rsidRPr="00AF2C3A" w:rsidRDefault="00720CDD" w:rsidP="00155DDE">
            <w:pPr>
              <w:widowControl w:val="0"/>
              <w:pBdr>
                <w:top w:val="nil"/>
                <w:left w:val="nil"/>
                <w:bottom w:val="nil"/>
                <w:right w:val="nil"/>
                <w:between w:val="nil"/>
              </w:pBdr>
              <w:spacing w:after="0" w:line="240" w:lineRule="auto"/>
              <w:ind w:left="0" w:right="113" w:hanging="2"/>
              <w:rPr>
                <w:rFonts w:ascii="Open Sans" w:eastAsia="Comic Sans MS" w:hAnsi="Open Sans" w:cs="Open Sans"/>
                <w:color w:val="000000"/>
                <w:szCs w:val="20"/>
              </w:rPr>
            </w:pPr>
            <w:r w:rsidRPr="00AF2C3A">
              <w:rPr>
                <w:rFonts w:ascii="Open Sans" w:eastAsia="Comic Sans MS" w:hAnsi="Open Sans" w:cs="Open Sans"/>
                <w:color w:val="000000"/>
                <w:szCs w:val="20"/>
              </w:rPr>
              <w:t>-Over 97% is considered excellent attendance</w:t>
            </w:r>
          </w:p>
        </w:tc>
        <w:tc>
          <w:tcPr>
            <w:tcW w:w="2126" w:type="dxa"/>
            <w:shd w:val="clear" w:color="auto" w:fill="FFFFFF"/>
          </w:tcPr>
          <w:p w14:paraId="616BF227"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b/>
                <w:color w:val="000000"/>
                <w:szCs w:val="20"/>
              </w:rPr>
              <w:t>Some Concern</w:t>
            </w:r>
          </w:p>
          <w:p w14:paraId="0535A261" w14:textId="77777777"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-Harder for your child to make progress</w:t>
            </w:r>
          </w:p>
          <w:p w14:paraId="75A31F67" w14:textId="032472C8" w:rsidR="00082A60" w:rsidRPr="00AF2C3A" w:rsidRDefault="00720CDD" w:rsidP="00155DDE">
            <w:pPr>
              <w:widowControl w:val="0"/>
              <w:pBdr>
                <w:top w:val="nil"/>
                <w:left w:val="nil"/>
                <w:bottom w:val="nil"/>
                <w:right w:val="nil"/>
                <w:between w:val="nil"/>
              </w:pBdr>
              <w:spacing w:after="0" w:line="240" w:lineRule="auto"/>
              <w:ind w:left="0" w:hanging="2"/>
              <w:rPr>
                <w:rFonts w:ascii="Open Sans" w:eastAsia="Comic Sans MS" w:hAnsi="Open Sans" w:cs="Open Sans"/>
                <w:color w:val="000000"/>
                <w:szCs w:val="20"/>
              </w:rPr>
            </w:pPr>
            <w:r w:rsidRPr="00AF2C3A">
              <w:rPr>
                <w:rFonts w:ascii="Open Sans" w:eastAsia="Comic Sans MS" w:hAnsi="Open Sans" w:cs="Open Sans"/>
                <w:color w:val="000000"/>
                <w:szCs w:val="20"/>
              </w:rPr>
              <w:t>-School starts tracking your child’s attendance closely</w:t>
            </w:r>
            <w:r w:rsidR="00F14EB7" w:rsidRPr="00AF2C3A">
              <w:rPr>
                <w:rFonts w:ascii="Open Sans" w:eastAsia="Comic Sans MS" w:hAnsi="Open Sans" w:cs="Open Sans"/>
                <w:color w:val="000000"/>
                <w:szCs w:val="20"/>
              </w:rPr>
              <w:t>.</w:t>
            </w:r>
            <w:r w:rsidRPr="00AF2C3A">
              <w:rPr>
                <w:rFonts w:ascii="Open Sans" w:eastAsia="Comic Sans MS" w:hAnsi="Open Sans" w:cs="Open Sans"/>
                <w:color w:val="000000"/>
                <w:szCs w:val="20"/>
              </w:rPr>
              <w:t xml:space="preserve"> -</w:t>
            </w:r>
            <w:r w:rsidR="000A7091" w:rsidRPr="00AF2C3A">
              <w:rPr>
                <w:rFonts w:ascii="Open Sans" w:eastAsia="Comic Sans MS" w:hAnsi="Open Sans" w:cs="Open Sans"/>
                <w:color w:val="000000"/>
                <w:szCs w:val="20"/>
              </w:rPr>
              <w:t>M</w:t>
            </w:r>
            <w:r w:rsidRPr="00AF2C3A">
              <w:rPr>
                <w:rFonts w:ascii="Open Sans" w:eastAsia="Comic Sans MS" w:hAnsi="Open Sans" w:cs="Open Sans"/>
                <w:color w:val="000000"/>
                <w:szCs w:val="20"/>
              </w:rPr>
              <w:t xml:space="preserve">edical evidence may be required to </w:t>
            </w:r>
            <w:proofErr w:type="spellStart"/>
            <w:r w:rsidRPr="00AF2C3A">
              <w:rPr>
                <w:rFonts w:ascii="Open Sans" w:eastAsia="Comic Sans MS" w:hAnsi="Open Sans" w:cs="Open Sans"/>
                <w:color w:val="000000"/>
                <w:szCs w:val="20"/>
              </w:rPr>
              <w:t>authorised</w:t>
            </w:r>
            <w:proofErr w:type="spellEnd"/>
            <w:r w:rsidRPr="00AF2C3A">
              <w:rPr>
                <w:rFonts w:ascii="Open Sans" w:eastAsia="Comic Sans MS" w:hAnsi="Open Sans" w:cs="Open Sans"/>
                <w:color w:val="000000"/>
                <w:szCs w:val="20"/>
              </w:rPr>
              <w:t xml:space="preserve"> further absences linked to illness </w:t>
            </w:r>
          </w:p>
        </w:tc>
        <w:tc>
          <w:tcPr>
            <w:tcW w:w="1843" w:type="dxa"/>
            <w:shd w:val="clear" w:color="auto" w:fill="FFFFFF"/>
          </w:tcPr>
          <w:p w14:paraId="0DF8AD27"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b/>
                <w:color w:val="000000"/>
                <w:szCs w:val="20"/>
              </w:rPr>
              <w:t>Worrying</w:t>
            </w:r>
          </w:p>
          <w:p w14:paraId="18177907" w14:textId="64AE6F05"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-Your child is now classified as ‘persistent</w:t>
            </w:r>
            <w:r w:rsidR="0013179B">
              <w:rPr>
                <w:rFonts w:ascii="Open Sans" w:eastAsia="Comic Sans MS" w:hAnsi="Open Sans" w:cs="Open Sans"/>
                <w:color w:val="000000"/>
                <w:szCs w:val="20"/>
              </w:rPr>
              <w:t>ly</w:t>
            </w:r>
            <w:r w:rsidRPr="00AF2C3A">
              <w:rPr>
                <w:rFonts w:ascii="Open Sans" w:eastAsia="Comic Sans MS" w:hAnsi="Open Sans" w:cs="Open Sans"/>
                <w:color w:val="000000"/>
                <w:szCs w:val="20"/>
              </w:rPr>
              <w:t xml:space="preserve"> absent’</w:t>
            </w:r>
          </w:p>
          <w:p w14:paraId="578ABC6F"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p w14:paraId="006BE5B0" w14:textId="77777777" w:rsidR="00082A60" w:rsidRPr="00AF2C3A" w:rsidRDefault="00720CDD"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 xml:space="preserve"> - Education Welfare Officer involvement is likely</w:t>
            </w:r>
          </w:p>
          <w:p w14:paraId="465751FA" w14:textId="77777777" w:rsidR="00082A60" w:rsidRPr="00AF2C3A" w:rsidRDefault="00082A60"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p>
        </w:tc>
        <w:tc>
          <w:tcPr>
            <w:tcW w:w="3118" w:type="dxa"/>
            <w:gridSpan w:val="2"/>
            <w:shd w:val="clear" w:color="auto" w:fill="FFFFFF"/>
          </w:tcPr>
          <w:p w14:paraId="1EF0B0C6" w14:textId="77777777" w:rsidR="00082A60" w:rsidRPr="00AF2C3A"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b/>
                <w:color w:val="000000"/>
                <w:szCs w:val="20"/>
              </w:rPr>
              <w:t>Serious Concern</w:t>
            </w:r>
          </w:p>
          <w:p w14:paraId="12BA6FC7" w14:textId="77777777" w:rsidR="00082A60" w:rsidRDefault="00720CDD"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sidRPr="00AF2C3A">
              <w:rPr>
                <w:rFonts w:ascii="Open Sans" w:eastAsia="Comic Sans MS" w:hAnsi="Open Sans" w:cs="Open Sans"/>
                <w:color w:val="000000"/>
                <w:szCs w:val="20"/>
              </w:rPr>
              <w:t>-Having a significant impact on your child’s education and well-being</w:t>
            </w:r>
          </w:p>
          <w:p w14:paraId="40F1F55B" w14:textId="77777777"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4AD78BD5" w14:textId="3AED58F2" w:rsidR="0040353A" w:rsidRDefault="0040353A"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r>
              <w:rPr>
                <w:rFonts w:ascii="Open Sans" w:eastAsia="Comic Sans MS" w:hAnsi="Open Sans" w:cs="Open Sans"/>
                <w:color w:val="000000"/>
                <w:szCs w:val="20"/>
              </w:rPr>
              <w:t>-</w:t>
            </w:r>
            <w:r w:rsidRPr="00AF2C3A">
              <w:rPr>
                <w:rFonts w:ascii="Open Sans" w:eastAsia="Comic Sans MS" w:hAnsi="Open Sans" w:cs="Open Sans"/>
                <w:color w:val="000000"/>
                <w:szCs w:val="20"/>
              </w:rPr>
              <w:t>Legal Action may be taken</w:t>
            </w:r>
          </w:p>
          <w:p w14:paraId="537C244E" w14:textId="77777777" w:rsidR="00DB1C86"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36DF2B83" w14:textId="266ABC93" w:rsidR="00DB1C86" w:rsidRPr="00AF2C3A" w:rsidRDefault="00DB1C86" w:rsidP="00155DDE">
            <w:pPr>
              <w:widowControl w:val="0"/>
              <w:pBdr>
                <w:top w:val="nil"/>
                <w:left w:val="nil"/>
                <w:bottom w:val="nil"/>
                <w:right w:val="nil"/>
                <w:between w:val="nil"/>
              </w:pBdr>
              <w:spacing w:after="0" w:line="240" w:lineRule="auto"/>
              <w:ind w:left="0" w:right="168" w:hanging="2"/>
              <w:rPr>
                <w:rFonts w:ascii="Open Sans" w:eastAsia="Comic Sans MS" w:hAnsi="Open Sans" w:cs="Open Sans"/>
                <w:color w:val="000000"/>
                <w:szCs w:val="20"/>
              </w:rPr>
            </w:pPr>
            <w:r w:rsidRPr="00AF2C3A">
              <w:rPr>
                <w:rFonts w:ascii="Open Sans" w:eastAsia="Comic Sans MS" w:hAnsi="Open Sans" w:cs="Open Sans"/>
                <w:color w:val="000000"/>
                <w:szCs w:val="20"/>
              </w:rPr>
              <w:t>-</w:t>
            </w:r>
            <w:r>
              <w:rPr>
                <w:rFonts w:ascii="Open Sans" w:eastAsia="Comic Sans MS" w:hAnsi="Open Sans" w:cs="Open Sans"/>
                <w:color w:val="000000"/>
                <w:szCs w:val="20"/>
              </w:rPr>
              <w:t>At 50% y</w:t>
            </w:r>
            <w:r w:rsidRPr="00AF2C3A">
              <w:rPr>
                <w:rFonts w:ascii="Open Sans" w:eastAsia="Comic Sans MS" w:hAnsi="Open Sans" w:cs="Open Sans"/>
                <w:color w:val="000000"/>
                <w:szCs w:val="20"/>
              </w:rPr>
              <w:t>our child is classified as ‘</w:t>
            </w:r>
            <w:r w:rsidR="0040353A">
              <w:rPr>
                <w:rFonts w:ascii="Open Sans" w:eastAsia="Comic Sans MS" w:hAnsi="Open Sans" w:cs="Open Sans"/>
                <w:color w:val="000000"/>
                <w:szCs w:val="20"/>
              </w:rPr>
              <w:t>severely</w:t>
            </w:r>
            <w:r w:rsidRPr="00AF2C3A">
              <w:rPr>
                <w:rFonts w:ascii="Open Sans" w:eastAsia="Comic Sans MS" w:hAnsi="Open Sans" w:cs="Open Sans"/>
                <w:color w:val="000000"/>
                <w:szCs w:val="20"/>
              </w:rPr>
              <w:t xml:space="preserve"> absent’</w:t>
            </w:r>
          </w:p>
          <w:p w14:paraId="292977A1" w14:textId="77777777" w:rsidR="00DB1C86" w:rsidRPr="00AF2C3A" w:rsidRDefault="00DB1C86"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155EE296" w14:textId="77777777" w:rsidR="00082A60" w:rsidRPr="00AF2C3A" w:rsidRDefault="00082A60" w:rsidP="00155DDE">
            <w:pPr>
              <w:widowControl w:val="0"/>
              <w:pBdr>
                <w:top w:val="nil"/>
                <w:left w:val="nil"/>
                <w:bottom w:val="nil"/>
                <w:right w:val="nil"/>
                <w:between w:val="nil"/>
              </w:pBdr>
              <w:spacing w:after="0" w:line="240" w:lineRule="auto"/>
              <w:ind w:left="0" w:right="285" w:hanging="2"/>
              <w:rPr>
                <w:rFonts w:ascii="Open Sans" w:eastAsia="Comic Sans MS" w:hAnsi="Open Sans" w:cs="Open Sans"/>
                <w:color w:val="000000"/>
                <w:szCs w:val="20"/>
              </w:rPr>
            </w:pPr>
          </w:p>
          <w:p w14:paraId="74275E4B" w14:textId="5DFD0346" w:rsidR="00082A60" w:rsidRPr="00AF2C3A" w:rsidRDefault="00082A60" w:rsidP="00155DDE">
            <w:pPr>
              <w:widowControl w:val="0"/>
              <w:pBdr>
                <w:top w:val="nil"/>
                <w:left w:val="nil"/>
                <w:bottom w:val="nil"/>
                <w:right w:val="nil"/>
                <w:between w:val="nil"/>
              </w:pBdr>
              <w:spacing w:before="1" w:after="0" w:line="240" w:lineRule="auto"/>
              <w:ind w:left="0" w:right="277" w:hanging="2"/>
              <w:rPr>
                <w:rFonts w:ascii="Open Sans" w:eastAsia="Comic Sans MS" w:hAnsi="Open Sans" w:cs="Open Sans"/>
                <w:color w:val="000000"/>
                <w:szCs w:val="20"/>
              </w:rPr>
            </w:pPr>
          </w:p>
        </w:tc>
      </w:tr>
    </w:tbl>
    <w:p w14:paraId="1774D3C3" w14:textId="1F3C26F8" w:rsidR="0088222E" w:rsidRDefault="0088222E" w:rsidP="000B680E">
      <w:pPr>
        <w:ind w:leftChars="0" w:left="0" w:firstLineChars="0" w:firstLine="0"/>
        <w:jc w:val="both"/>
        <w:rPr>
          <w:rFonts w:ascii="Open Sans" w:hAnsi="Open Sans" w:cs="Open Sans"/>
          <w:b/>
          <w:szCs w:val="20"/>
        </w:rPr>
      </w:pPr>
    </w:p>
    <w:p w14:paraId="61AFC63E" w14:textId="77777777" w:rsidR="0088222E" w:rsidRDefault="0088222E" w:rsidP="000B680E">
      <w:pPr>
        <w:suppressAutoHyphens w:val="0"/>
        <w:spacing w:line="240" w:lineRule="auto"/>
        <w:ind w:leftChars="0" w:left="0" w:firstLineChars="0"/>
        <w:jc w:val="both"/>
        <w:textDirection w:val="lrTb"/>
        <w:textAlignment w:val="auto"/>
        <w:outlineLvl w:val="9"/>
        <w:rPr>
          <w:rFonts w:ascii="Open Sans" w:hAnsi="Open Sans" w:cs="Open Sans"/>
          <w:b/>
          <w:szCs w:val="20"/>
        </w:rPr>
      </w:pPr>
      <w:r>
        <w:rPr>
          <w:rFonts w:ascii="Open Sans" w:hAnsi="Open Sans" w:cs="Open Sans"/>
          <w:b/>
          <w:szCs w:val="20"/>
        </w:rPr>
        <w:br w:type="page"/>
      </w:r>
    </w:p>
    <w:p w14:paraId="7618F560" w14:textId="77777777" w:rsidR="0088222E" w:rsidRDefault="0088222E" w:rsidP="000B680E">
      <w:pPr>
        <w:ind w:leftChars="0" w:left="0" w:firstLineChars="0" w:firstLine="0"/>
        <w:jc w:val="both"/>
        <w:rPr>
          <w:rFonts w:ascii="Open Sans" w:hAnsi="Open Sans" w:cs="Open Sans"/>
          <w:b/>
          <w:szCs w:val="20"/>
        </w:rPr>
      </w:pPr>
      <w:r>
        <w:rPr>
          <w:noProof/>
        </w:rPr>
        <w:lastRenderedPageBreak/>
        <w:drawing>
          <wp:anchor distT="0" distB="0" distL="114300" distR="114300" simplePos="0" relativeHeight="251663360" behindDoc="0" locked="0" layoutInCell="1" allowOverlap="1" wp14:anchorId="49AFDAF1" wp14:editId="7A6F34A0">
            <wp:simplePos x="0" y="0"/>
            <wp:positionH relativeFrom="margin">
              <wp:posOffset>-258445</wp:posOffset>
            </wp:positionH>
            <wp:positionV relativeFrom="margin">
              <wp:posOffset>170180</wp:posOffset>
            </wp:positionV>
            <wp:extent cx="1479550" cy="327660"/>
            <wp:effectExtent l="0" t="0" r="6350" b="0"/>
            <wp:wrapSquare wrapText="bothSides"/>
            <wp:docPr id="84419591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95915" name="Picture 1" descr="A blue text on a white background&#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79550" cy="327660"/>
                    </a:xfrm>
                    <a:prstGeom prst="rect">
                      <a:avLst/>
                    </a:prstGeom>
                    <a:noFill/>
                  </pic:spPr>
                </pic:pic>
              </a:graphicData>
            </a:graphic>
            <wp14:sizeRelH relativeFrom="margin">
              <wp14:pctWidth>0</wp14:pctWidth>
            </wp14:sizeRelH>
            <wp14:sizeRelV relativeFrom="margin">
              <wp14:pctHeight>0</wp14:pctHeight>
            </wp14:sizeRelV>
          </wp:anchor>
        </w:drawing>
      </w:r>
      <w:r w:rsidRPr="00AF2C3A">
        <w:rPr>
          <w:rFonts w:ascii="Open Sans" w:hAnsi="Open Sans" w:cs="Open Sans"/>
          <w:b/>
          <w:szCs w:val="20"/>
        </w:rPr>
        <w:t xml:space="preserve">Appendix 3 </w:t>
      </w:r>
    </w:p>
    <w:p w14:paraId="368A6906"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szCs w:val="20"/>
          <w:u w:val="single"/>
          <w:lang w:eastAsia="en-GB"/>
        </w:rPr>
      </w:pPr>
      <w:r w:rsidRPr="00522515">
        <w:rPr>
          <w:rFonts w:ascii="Open Sans" w:eastAsiaTheme="minorEastAsia" w:hAnsi="Open Sans" w:cs="Open Sans"/>
          <w:b/>
          <w:szCs w:val="20"/>
          <w:u w:val="single"/>
          <w:lang w:eastAsia="en-GB"/>
        </w:rPr>
        <w:t>LEAVE OF ABSENCE / EXCEPTIONAL CIRCUMSTANCE LEAVE REQUEST FORM</w:t>
      </w:r>
    </w:p>
    <w:p w14:paraId="76EBDC79" w14:textId="77777777" w:rsidR="0088222E" w:rsidRPr="00522515" w:rsidRDefault="0088222E" w:rsidP="000B680E">
      <w:pPr>
        <w:widowControl w:val="0"/>
        <w:autoSpaceDE w:val="0"/>
        <w:autoSpaceDN w:val="0"/>
        <w:adjustRightInd w:val="0"/>
        <w:ind w:left="-2" w:firstLineChars="0" w:firstLine="0"/>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The law does not grant parents an automatic right to take their child out of school during term time. Any absence from school will disrupt your child’s learning. You may consider that a holiday will be educational, but your child will miss out on the teaching that their classmates will receive during your holiday. Attendance is vital to academic success and lost education poses a potential risk of underachievement. This is something we all have a responsibility to avoid.</w:t>
      </w:r>
    </w:p>
    <w:p w14:paraId="5176113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The Department for Education no longer allows Headteachers to grant any leave of absence during term time unless there are exceptional circumstances. The DfE does not consider a need or desire for a holiday or other absence for the purpose of leisure and recreation to be an exceptional circumstance. If you consider that your request for absence is exceptional you will need to complete the form attached to this notification. A response will be sent to you as soon as possible. If leave is not </w:t>
      </w:r>
      <w:proofErr w:type="spellStart"/>
      <w:r w:rsidRPr="00522515">
        <w:rPr>
          <w:rFonts w:ascii="Open Sans" w:eastAsiaTheme="minorEastAsia" w:hAnsi="Open Sans" w:cs="Open Sans"/>
          <w:szCs w:val="20"/>
          <w:lang w:eastAsia="en-GB"/>
        </w:rPr>
        <w:t>authorised</w:t>
      </w:r>
      <w:proofErr w:type="spellEnd"/>
      <w:r w:rsidRPr="00522515">
        <w:rPr>
          <w:rFonts w:ascii="Open Sans" w:eastAsiaTheme="minorEastAsia" w:hAnsi="Open Sans" w:cs="Open Sans"/>
          <w:szCs w:val="20"/>
          <w:lang w:eastAsia="en-GB"/>
        </w:rPr>
        <w:t xml:space="preserve"> and you nevertheless withdraw your child from school, the absence will be recorded as </w:t>
      </w:r>
      <w:proofErr w:type="spellStart"/>
      <w:r w:rsidRPr="00522515">
        <w:rPr>
          <w:rFonts w:ascii="Open Sans" w:eastAsiaTheme="minorEastAsia" w:hAnsi="Open Sans" w:cs="Open Sans"/>
          <w:szCs w:val="20"/>
          <w:lang w:eastAsia="en-GB"/>
        </w:rPr>
        <w:t>unauthorised</w:t>
      </w:r>
      <w:proofErr w:type="spellEnd"/>
      <w:r w:rsidRPr="00522515">
        <w:rPr>
          <w:rFonts w:ascii="Open Sans" w:eastAsiaTheme="minorEastAsia" w:hAnsi="Open Sans" w:cs="Open Sans"/>
          <w:szCs w:val="20"/>
          <w:lang w:eastAsia="en-GB"/>
        </w:rPr>
        <w:t xml:space="preserve"> absence. </w:t>
      </w:r>
    </w:p>
    <w:p w14:paraId="397FE744" w14:textId="77777777" w:rsidR="0088222E" w:rsidRPr="00522515" w:rsidRDefault="0088222E" w:rsidP="000B680E">
      <w:pPr>
        <w:spacing w:after="160" w:line="259" w:lineRule="auto"/>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There is now a national threshold of 10 </w:t>
      </w:r>
      <w:proofErr w:type="spellStart"/>
      <w:r w:rsidRPr="00522515">
        <w:rPr>
          <w:rFonts w:ascii="Open Sans" w:eastAsiaTheme="minorEastAsia" w:hAnsi="Open Sans" w:cs="Open Sans"/>
          <w:szCs w:val="20"/>
          <w:lang w:eastAsia="en-GB"/>
        </w:rPr>
        <w:t>unauthorised</w:t>
      </w:r>
      <w:proofErr w:type="spellEnd"/>
      <w:r w:rsidRPr="00522515">
        <w:rPr>
          <w:rFonts w:ascii="Open Sans" w:eastAsiaTheme="minorEastAsia" w:hAnsi="Open Sans" w:cs="Open Sans"/>
          <w:szCs w:val="20"/>
          <w:lang w:eastAsia="en-GB"/>
        </w:rPr>
        <w:t xml:space="preserve"> </w:t>
      </w:r>
      <w:proofErr w:type="gramStart"/>
      <w:r w:rsidRPr="00522515">
        <w:rPr>
          <w:rFonts w:ascii="Open Sans" w:eastAsiaTheme="minorEastAsia" w:hAnsi="Open Sans" w:cs="Open Sans"/>
          <w:szCs w:val="20"/>
          <w:lang w:eastAsia="en-GB"/>
        </w:rPr>
        <w:t>session</w:t>
      </w:r>
      <w:proofErr w:type="gramEnd"/>
      <w:r w:rsidRPr="00522515">
        <w:rPr>
          <w:rFonts w:ascii="Open Sans" w:eastAsiaTheme="minorEastAsia" w:hAnsi="Open Sans" w:cs="Open Sans"/>
          <w:szCs w:val="20"/>
          <w:lang w:eastAsia="en-GB"/>
        </w:rPr>
        <w:t xml:space="preserve"> (equivalent to 5 school days) for when a penalty notice must be considered. Under the new rules, taking your child out of school for a one-week holiday will now mean that a penalty notice must be considered.</w:t>
      </w:r>
    </w:p>
    <w:p w14:paraId="7AD7E59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Cs/>
          <w:szCs w:val="20"/>
          <w:lang w:eastAsia="en-GB"/>
        </w:rPr>
      </w:pPr>
      <w:r w:rsidRPr="00522515">
        <w:rPr>
          <w:rFonts w:ascii="Open Sans" w:hAnsi="Open Sans" w:cs="Open Sans"/>
          <w:bCs/>
          <w:iCs/>
          <w:noProof/>
          <w:szCs w:val="20"/>
        </w:rPr>
        <mc:AlternateContent>
          <mc:Choice Requires="wps">
            <w:drawing>
              <wp:inline distT="0" distB="0" distL="0" distR="0" wp14:anchorId="1742DF9B" wp14:editId="7B88EBFC">
                <wp:extent cx="6261100" cy="2946400"/>
                <wp:effectExtent l="0" t="0" r="6350" b="63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946400"/>
                        </a:xfrm>
                        <a:prstGeom prst="rect">
                          <a:avLst/>
                        </a:prstGeom>
                        <a:solidFill>
                          <a:schemeClr val="bg2"/>
                        </a:solidFill>
                        <a:ln w="9525">
                          <a:noFill/>
                          <a:miter lim="800000"/>
                          <a:headEnd/>
                          <a:tailEnd/>
                        </a:ln>
                      </wps:spPr>
                      <wps:txbx>
                        <w:txbxContent>
                          <w:p w14:paraId="6DA405E7" w14:textId="77777777" w:rsidR="0088222E" w:rsidRPr="00CB36EB" w:rsidRDefault="0088222E" w:rsidP="0088222E">
                            <w:pPr>
                              <w:pStyle w:val="ListParagraph"/>
                              <w:ind w:left="0" w:hanging="2"/>
                              <w:rPr>
                                <w:i/>
                                <w:iCs/>
                              </w:rPr>
                            </w:pPr>
                            <w:r w:rsidRPr="00CB36EB">
                              <w:rPr>
                                <w:i/>
                                <w:iCs/>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wps:txbx>
                      <wps:bodyPr rot="0" vert="horz" wrap="square" lIns="91440" tIns="45720" rIns="91440" bIns="45720" anchor="t" anchorCtr="0">
                        <a:noAutofit/>
                      </wps:bodyPr>
                    </wps:wsp>
                  </a:graphicData>
                </a:graphic>
              </wp:inline>
            </w:drawing>
          </mc:Choice>
          <mc:Fallback>
            <w:pict>
              <v:shapetype w14:anchorId="1742DF9B" id="_x0000_t202" coordsize="21600,21600" o:spt="202" path="m,l,21600r21600,l21600,xe">
                <v:stroke joinstyle="miter"/>
                <v:path gradientshapeok="t" o:connecttype="rect"/>
              </v:shapetype>
              <v:shape id="Text Box 2" o:spid="_x0000_s1026" type="#_x0000_t202" style="width:493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" fillcolor="#eeece1 [3214]" stroked="f">
                <v:textbox>
                  <w:txbxContent>
                    <w:p w14:paraId="6DA405E7" w14:textId="77777777" w:rsidR="0088222E" w:rsidRPr="00CB36EB" w:rsidRDefault="0088222E" w:rsidP="0088222E">
                      <w:pPr>
                        <w:pStyle w:val="ListParagraph"/>
                        <w:ind w:left="0" w:hanging="2"/>
                        <w:rPr>
                          <w:i/>
                          <w:iCs/>
                        </w:rPr>
                      </w:pPr>
                      <w:r w:rsidRPr="00CB36EB">
                        <w:rPr>
                          <w:i/>
                          <w:iCs/>
                        </w:rPr>
                        <w:t xml:space="preserve">If your child is absent from school without </w:t>
                      </w:r>
                      <w:proofErr w:type="spellStart"/>
                      <w:r w:rsidRPr="00CB36EB">
                        <w:rPr>
                          <w:i/>
                          <w:iCs/>
                        </w:rPr>
                        <w:t>authorisation</w:t>
                      </w:r>
                      <w:proofErr w:type="spellEnd"/>
                      <w:r w:rsidRPr="00CB36EB">
                        <w:rPr>
                          <w:i/>
                          <w:iCs/>
                        </w:rPr>
                        <w:t>,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48836A66" w14:textId="77777777" w:rsidR="0088222E" w:rsidRPr="00CB36EB" w:rsidRDefault="0088222E" w:rsidP="0088222E">
                      <w:pPr>
                        <w:pStyle w:val="ListParagraph"/>
                        <w:ind w:left="0" w:hanging="2"/>
                        <w:rPr>
                          <w:i/>
                          <w:iCs/>
                        </w:rPr>
                      </w:pPr>
                      <w:r w:rsidRPr="00CB36EB">
                        <w:rPr>
                          <w:i/>
                          <w:iCs/>
                        </w:rPr>
                        <w:t xml:space="preserve">If your child is further absent from school without </w:t>
                      </w:r>
                      <w:proofErr w:type="spellStart"/>
                      <w:r w:rsidRPr="00CB36EB">
                        <w:rPr>
                          <w:i/>
                          <w:iCs/>
                        </w:rPr>
                        <w:t>authorisation</w:t>
                      </w:r>
                      <w:proofErr w:type="spellEnd"/>
                      <w:r w:rsidRPr="00CB36EB">
                        <w:rPr>
                          <w:i/>
                          <w:iCs/>
                        </w:rPr>
                        <w:t xml:space="preserve">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Importantly, fines per parent will be capped to two fines within any three-year period. Once this limit has been reached, other action such as a parenting order or prosecution will be considered. </w:t>
                      </w:r>
                    </w:p>
                    <w:p w14:paraId="7495B214" w14:textId="77777777" w:rsidR="0088222E" w:rsidRPr="00CB36EB" w:rsidRDefault="0088222E" w:rsidP="0088222E">
                      <w:pPr>
                        <w:pStyle w:val="ListParagraph"/>
                        <w:ind w:left="0" w:hanging="2"/>
                        <w:rPr>
                          <w:i/>
                          <w:iCs/>
                        </w:rPr>
                      </w:pPr>
                      <w:r w:rsidRPr="00CB36EB">
                        <w:rPr>
                          <w:i/>
                          <w:iCs/>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2DDDA01A" w14:textId="77777777" w:rsidR="0088222E" w:rsidRPr="00CB36EB" w:rsidRDefault="0088222E" w:rsidP="0088222E">
                      <w:pPr>
                        <w:pStyle w:val="ListParagraph"/>
                        <w:ind w:left="0" w:hanging="2"/>
                        <w:rPr>
                          <w:i/>
                          <w:iCs/>
                        </w:rPr>
                      </w:pPr>
                      <w:r w:rsidRPr="00CB36EB">
                        <w:rPr>
                          <w:i/>
                          <w:iCs/>
                        </w:rPr>
                        <w:t xml:space="preserve"> Absence not </w:t>
                      </w:r>
                      <w:proofErr w:type="spellStart"/>
                      <w:r w:rsidRPr="00CB36EB">
                        <w:rPr>
                          <w:i/>
                          <w:iCs/>
                        </w:rPr>
                        <w:t>authorised</w:t>
                      </w:r>
                      <w:proofErr w:type="spellEnd"/>
                      <w:r w:rsidRPr="00CB36EB">
                        <w:rPr>
                          <w:i/>
                          <w:iCs/>
                        </w:rPr>
                        <w:t xml:space="preserve">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 </w:t>
                      </w:r>
                    </w:p>
                    <w:p w14:paraId="2A53E295" w14:textId="77777777" w:rsidR="0088222E" w:rsidRPr="007A2997" w:rsidRDefault="0088222E" w:rsidP="0088222E">
                      <w:pPr>
                        <w:pStyle w:val="ListParagraph"/>
                        <w:ind w:left="0" w:hanging="2"/>
                        <w:rPr>
                          <w:i/>
                          <w:iCs/>
                        </w:rPr>
                      </w:pPr>
                      <w:r w:rsidRPr="00CB36EB">
                        <w:rPr>
                          <w:i/>
                          <w:iCs/>
                        </w:rPr>
                        <w:t>Money raised from fines is only used by the local authority to cover the costs of administering the system, and to fund attendance support. Any extra money is returned to the government. </w:t>
                      </w:r>
                    </w:p>
                  </w:txbxContent>
                </v:textbox>
                <w10:anchorlock/>
              </v:shape>
            </w:pict>
          </mc:Fallback>
        </mc:AlternateContent>
      </w:r>
    </w:p>
    <w:p w14:paraId="478F62B7"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roofErr w:type="gramStart"/>
      <w:r w:rsidRPr="00522515">
        <w:rPr>
          <w:rFonts w:ascii="Open Sans" w:eastAsiaTheme="minorEastAsia" w:hAnsi="Open Sans" w:cs="Open Sans"/>
          <w:szCs w:val="20"/>
          <w:lang w:eastAsia="en-GB"/>
        </w:rPr>
        <w:t>‘Parent</w:t>
      </w:r>
      <w:proofErr w:type="gramEnd"/>
      <w:r w:rsidRPr="00522515">
        <w:rPr>
          <w:rFonts w:ascii="Open Sans" w:eastAsiaTheme="minorEastAsia" w:hAnsi="Open Sans" w:cs="Open Sans"/>
          <w:szCs w:val="20"/>
          <w:lang w:eastAsia="en-GB"/>
        </w:rPr>
        <w:t>’ as set out in Section 576 of the Education Act 1996, defines parent to include: natural parents, whether they are married or not; any person or body who has parental responsibility for a child (as defined by the Children Act 1989) and; any person who, although not a natural parent, has care of a child. Having care of a child means a person with whom a child lives and who looks after a child, irrespective of what their relationship is with said child.</w:t>
      </w:r>
    </w:p>
    <w:p w14:paraId="62CADB5F"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u w:val="single"/>
          <w:lang w:eastAsia="en-GB"/>
        </w:rPr>
      </w:pPr>
      <w:r w:rsidRPr="00522515">
        <w:rPr>
          <w:rFonts w:ascii="Open Sans" w:eastAsiaTheme="minorEastAsia" w:hAnsi="Open Sans" w:cs="Open Sans"/>
          <w:szCs w:val="20"/>
          <w:lang w:eastAsia="en-GB"/>
        </w:rPr>
        <w:t xml:space="preserve">All requests </w:t>
      </w:r>
      <w:r w:rsidRPr="00522515">
        <w:rPr>
          <w:rFonts w:ascii="Open Sans" w:eastAsiaTheme="minorEastAsia" w:hAnsi="Open Sans" w:cs="Open Sans"/>
          <w:szCs w:val="20"/>
          <w:u w:val="single"/>
          <w:lang w:eastAsia="en-GB"/>
        </w:rPr>
        <w:t>must</w:t>
      </w:r>
      <w:r w:rsidRPr="00522515">
        <w:rPr>
          <w:rFonts w:ascii="Open Sans" w:eastAsiaTheme="minorEastAsia" w:hAnsi="Open Sans" w:cs="Open Sans"/>
          <w:szCs w:val="20"/>
          <w:lang w:eastAsia="en-GB"/>
        </w:rPr>
        <w:t xml:space="preserve"> be completed on this form; </w:t>
      </w:r>
      <w:r w:rsidRPr="00522515">
        <w:rPr>
          <w:rFonts w:ascii="Open Sans" w:eastAsiaTheme="minorEastAsia" w:hAnsi="Open Sans" w:cs="Open Sans"/>
          <w:szCs w:val="20"/>
          <w:u w:val="single"/>
          <w:lang w:eastAsia="en-GB"/>
        </w:rPr>
        <w:t>letters will not be accepted</w:t>
      </w:r>
      <w:r w:rsidRPr="00522515">
        <w:rPr>
          <w:rFonts w:ascii="Open Sans" w:eastAsiaTheme="minorEastAsia" w:hAnsi="Open Sans" w:cs="Open Sans"/>
          <w:szCs w:val="20"/>
          <w:lang w:eastAsia="en-GB"/>
        </w:rPr>
        <w:t>. This form should be returned to the school office at least 15 school days before the start of the absence.  I hope you will support our efforts in raising attendance and attainment at Crofty Education Trust.</w:t>
      </w:r>
    </w:p>
    <w:p w14:paraId="1B4EC400" w14:textId="77777777" w:rsidR="0088222E" w:rsidRDefault="0088222E" w:rsidP="000B680E">
      <w:pPr>
        <w:suppressAutoHyphens w:val="0"/>
        <w:spacing w:line="240" w:lineRule="auto"/>
        <w:ind w:leftChars="0" w:left="0" w:firstLineChars="0"/>
        <w:jc w:val="both"/>
        <w:textDirection w:val="lrTb"/>
        <w:textAlignment w:val="auto"/>
        <w:outlineLvl w:val="9"/>
        <w:rPr>
          <w:rFonts w:ascii="Open Sans" w:eastAsiaTheme="minorEastAsia" w:hAnsi="Open Sans" w:cs="Open Sans"/>
          <w:b/>
          <w:i/>
          <w:szCs w:val="20"/>
          <w:u w:val="single"/>
          <w:lang w:eastAsia="en-GB"/>
        </w:rPr>
      </w:pPr>
      <w:r>
        <w:rPr>
          <w:rFonts w:ascii="Open Sans" w:eastAsiaTheme="minorEastAsia" w:hAnsi="Open Sans" w:cs="Open Sans"/>
          <w:b/>
          <w:i/>
          <w:szCs w:val="20"/>
          <w:u w:val="single"/>
          <w:lang w:eastAsia="en-GB"/>
        </w:rPr>
        <w:br w:type="page"/>
      </w:r>
    </w:p>
    <w:p w14:paraId="37C1EA7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u w:val="single"/>
          <w:lang w:eastAsia="en-GB"/>
        </w:rPr>
      </w:pPr>
      <w:r w:rsidRPr="00522515">
        <w:rPr>
          <w:rFonts w:ascii="Open Sans" w:eastAsiaTheme="minorEastAsia" w:hAnsi="Open Sans" w:cs="Open Sans"/>
          <w:b/>
          <w:i/>
          <w:szCs w:val="20"/>
          <w:u w:val="single"/>
          <w:lang w:eastAsia="en-GB"/>
        </w:rPr>
        <w:lastRenderedPageBreak/>
        <w:t>APPLICATION BY PARENT/CARER</w:t>
      </w:r>
    </w:p>
    <w:p w14:paraId="254CFFD2"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If you consider an absence during term time to be an exceptional circumstance, please complete this form and return it to the school office at least </w:t>
      </w:r>
      <w:proofErr w:type="gramStart"/>
      <w:r w:rsidRPr="00522515">
        <w:rPr>
          <w:rFonts w:ascii="Open Sans" w:eastAsiaTheme="minorEastAsia" w:hAnsi="Open Sans" w:cs="Open Sans"/>
          <w:szCs w:val="20"/>
          <w:lang w:eastAsia="en-GB"/>
        </w:rPr>
        <w:t>15 school</w:t>
      </w:r>
      <w:proofErr w:type="gramEnd"/>
      <w:r w:rsidRPr="00522515">
        <w:rPr>
          <w:rFonts w:ascii="Open Sans" w:eastAsiaTheme="minorEastAsia" w:hAnsi="Open Sans" w:cs="Open Sans"/>
          <w:szCs w:val="20"/>
          <w:lang w:eastAsia="en-GB"/>
        </w:rPr>
        <w:t xml:space="preserve"> days before the date you wish to remove your child from school. </w:t>
      </w:r>
    </w:p>
    <w:p w14:paraId="15FEE94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Student Name:</w:t>
      </w:r>
      <w:r w:rsidRPr="00522515">
        <w:rPr>
          <w:rFonts w:ascii="Open Sans" w:eastAsiaTheme="minorEastAsia" w:hAnsi="Open Sans" w:cs="Open Sans"/>
          <w:szCs w:val="20"/>
          <w:lang w:eastAsia="en-GB"/>
        </w:rPr>
        <w:t xml:space="preserve"> ____________________________</w:t>
      </w:r>
      <w:r w:rsidRPr="00522515">
        <w:rPr>
          <w:rFonts w:ascii="Open Sans" w:eastAsiaTheme="minorEastAsia" w:hAnsi="Open Sans" w:cs="Open Sans"/>
          <w:b/>
          <w:szCs w:val="20"/>
          <w:lang w:eastAsia="en-GB"/>
        </w:rPr>
        <w:t>DOB:</w:t>
      </w:r>
      <w:r w:rsidRPr="00522515">
        <w:rPr>
          <w:rFonts w:ascii="Open Sans" w:eastAsiaTheme="minorEastAsia" w:hAnsi="Open Sans" w:cs="Open Sans"/>
          <w:szCs w:val="20"/>
          <w:lang w:eastAsia="en-GB"/>
        </w:rPr>
        <w:t xml:space="preserve"> _</w:t>
      </w:r>
      <w:proofErr w:type="gramStart"/>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softHyphen/>
        <w:t>____________-</w:t>
      </w:r>
      <w:proofErr w:type="gramEnd"/>
      <w:r w:rsidRPr="00522515">
        <w:rPr>
          <w:rFonts w:ascii="Open Sans" w:eastAsiaTheme="minorEastAsia" w:hAnsi="Open Sans" w:cs="Open Sans"/>
          <w:szCs w:val="20"/>
          <w:lang w:eastAsia="en-GB"/>
        </w:rPr>
        <w:t xml:space="preserve">_______ </w:t>
      </w:r>
      <w:r w:rsidRPr="00522515">
        <w:rPr>
          <w:rFonts w:ascii="Open Sans" w:eastAsiaTheme="minorEastAsia" w:hAnsi="Open Sans" w:cs="Open Sans"/>
          <w:b/>
          <w:bCs/>
          <w:szCs w:val="20"/>
          <w:lang w:eastAsia="en-GB"/>
        </w:rPr>
        <w:t>Class:</w:t>
      </w:r>
      <w:r w:rsidRPr="00522515">
        <w:rPr>
          <w:rFonts w:ascii="Open Sans" w:eastAsiaTheme="minorEastAsia" w:hAnsi="Open Sans" w:cs="Open Sans"/>
          <w:szCs w:val="20"/>
          <w:lang w:eastAsia="en-GB"/>
        </w:rPr>
        <w:t xml:space="preserve"> __________________</w:t>
      </w:r>
    </w:p>
    <w:p w14:paraId="6F489917"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Home Address:</w:t>
      </w:r>
      <w:r w:rsidRPr="00522515">
        <w:rPr>
          <w:rFonts w:ascii="Open Sans" w:eastAsiaTheme="minorEastAsia" w:hAnsi="Open Sans" w:cs="Open Sans"/>
          <w:szCs w:val="20"/>
          <w:lang w:eastAsia="en-GB"/>
        </w:rPr>
        <w:t xml:space="preserve"> _____________________________________________________________________________   </w:t>
      </w:r>
    </w:p>
    <w:p w14:paraId="4F26060F"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Post Code:</w:t>
      </w:r>
      <w:r w:rsidRPr="00522515">
        <w:rPr>
          <w:rFonts w:ascii="Open Sans" w:eastAsiaTheme="minorEastAsia" w:hAnsi="Open Sans" w:cs="Open Sans"/>
          <w:szCs w:val="20"/>
          <w:lang w:eastAsia="en-GB"/>
        </w:rPr>
        <w:t xml:space="preserve"> ________________</w:t>
      </w:r>
      <w:r w:rsidRPr="00522515">
        <w:rPr>
          <w:rFonts w:ascii="Open Sans" w:eastAsiaTheme="minorEastAsia" w:hAnsi="Open Sans" w:cs="Open Sans"/>
          <w:szCs w:val="20"/>
          <w:lang w:eastAsia="en-GB"/>
        </w:rPr>
        <w:tab/>
      </w:r>
      <w:r w:rsidRPr="00522515">
        <w:rPr>
          <w:rFonts w:ascii="Open Sans" w:eastAsiaTheme="minorEastAsia" w:hAnsi="Open Sans" w:cs="Open Sans"/>
          <w:b/>
          <w:szCs w:val="20"/>
          <w:lang w:eastAsia="en-GB"/>
        </w:rPr>
        <w:t>Name of Parent/Carer completing this form:</w:t>
      </w:r>
      <w:r w:rsidRPr="00522515">
        <w:rPr>
          <w:rFonts w:ascii="Open Sans" w:eastAsiaTheme="minorEastAsia" w:hAnsi="Open Sans" w:cs="Open Sans"/>
          <w:szCs w:val="20"/>
          <w:lang w:eastAsia="en-GB"/>
        </w:rPr>
        <w:t xml:space="preserve"> ________________________ </w:t>
      </w:r>
    </w:p>
    <w:p w14:paraId="00C34D4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First day of absence</w:t>
      </w:r>
      <w:r w:rsidRPr="00522515">
        <w:rPr>
          <w:rFonts w:ascii="Open Sans" w:eastAsiaTheme="minorEastAsia" w:hAnsi="Open Sans" w:cs="Open Sans"/>
          <w:szCs w:val="20"/>
          <w:lang w:eastAsia="en-GB"/>
        </w:rPr>
        <w:t xml:space="preserve">: _________________________       </w:t>
      </w:r>
      <w:r w:rsidRPr="00522515">
        <w:rPr>
          <w:rFonts w:ascii="Open Sans" w:eastAsiaTheme="minorEastAsia" w:hAnsi="Open Sans" w:cs="Open Sans"/>
          <w:b/>
          <w:szCs w:val="20"/>
          <w:lang w:eastAsia="en-GB"/>
        </w:rPr>
        <w:t xml:space="preserve">Date of </w:t>
      </w:r>
      <w:r w:rsidRPr="00522515">
        <w:rPr>
          <w:rFonts w:ascii="Open Sans" w:eastAsiaTheme="minorEastAsia" w:hAnsi="Open Sans" w:cs="Open Sans"/>
          <w:b/>
          <w:szCs w:val="20"/>
          <w:u w:val="single"/>
          <w:lang w:eastAsia="en-GB"/>
        </w:rPr>
        <w:t xml:space="preserve">return </w:t>
      </w:r>
      <w:r w:rsidRPr="00522515">
        <w:rPr>
          <w:rFonts w:ascii="Open Sans" w:eastAsiaTheme="minorEastAsia" w:hAnsi="Open Sans" w:cs="Open Sans"/>
          <w:b/>
          <w:szCs w:val="20"/>
          <w:lang w:eastAsia="en-GB"/>
        </w:rPr>
        <w:t>to school</w:t>
      </w:r>
      <w:r w:rsidRPr="00522515">
        <w:rPr>
          <w:rFonts w:ascii="Open Sans" w:eastAsiaTheme="minorEastAsia" w:hAnsi="Open Sans" w:cs="Open Sans"/>
          <w:szCs w:val="20"/>
          <w:lang w:eastAsia="en-GB"/>
        </w:rPr>
        <w:t>: ________________________</w:t>
      </w:r>
    </w:p>
    <w:p w14:paraId="5F78A935"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szCs w:val="20"/>
          <w:lang w:eastAsia="en-GB"/>
        </w:rPr>
      </w:pPr>
      <w:proofErr w:type="gramStart"/>
      <w:r w:rsidRPr="00522515">
        <w:rPr>
          <w:rFonts w:ascii="Open Sans" w:eastAsiaTheme="minorEastAsia" w:hAnsi="Open Sans" w:cs="Open Sans"/>
          <w:b/>
          <w:szCs w:val="20"/>
          <w:lang w:eastAsia="en-GB"/>
        </w:rPr>
        <w:t>If leaving</w:t>
      </w:r>
      <w:proofErr w:type="gramEnd"/>
      <w:r w:rsidRPr="00522515">
        <w:rPr>
          <w:rFonts w:ascii="Open Sans" w:eastAsiaTheme="minorEastAsia" w:hAnsi="Open Sans" w:cs="Open Sans"/>
          <w:b/>
          <w:szCs w:val="20"/>
          <w:lang w:eastAsia="en-GB"/>
        </w:rPr>
        <w:t xml:space="preserve"> your home address before the first day of absence, please provide the date on which you will leave: </w:t>
      </w:r>
    </w:p>
    <w:p w14:paraId="33003F3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___________________                                                                 </w:t>
      </w:r>
      <w:r w:rsidRPr="00522515">
        <w:rPr>
          <w:rFonts w:ascii="Open Sans" w:eastAsiaTheme="minorEastAsia" w:hAnsi="Open Sans" w:cs="Open Sans"/>
          <w:b/>
          <w:szCs w:val="20"/>
          <w:lang w:eastAsia="en-GB"/>
        </w:rPr>
        <w:t>Total number of days missed</w:t>
      </w:r>
      <w:r w:rsidRPr="00522515">
        <w:rPr>
          <w:rFonts w:ascii="Open Sans" w:eastAsiaTheme="minorEastAsia" w:hAnsi="Open Sans" w:cs="Open Sans"/>
          <w:szCs w:val="20"/>
          <w:lang w:eastAsia="en-GB"/>
        </w:rPr>
        <w:t xml:space="preserve">: _______ </w:t>
      </w:r>
      <w:r w:rsidRPr="00522515">
        <w:rPr>
          <w:rFonts w:ascii="Open Sans" w:eastAsiaTheme="minorEastAsia" w:hAnsi="Open Sans" w:cs="Open Sans"/>
          <w:b/>
          <w:bCs/>
          <w:szCs w:val="20"/>
          <w:lang w:eastAsia="en-GB"/>
        </w:rPr>
        <w:t>days</w:t>
      </w:r>
    </w:p>
    <w:p w14:paraId="2B868BBB"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t>Reason for absence:</w:t>
      </w:r>
      <w:r w:rsidRPr="00522515">
        <w:rPr>
          <w:rFonts w:ascii="Open Sans" w:eastAsiaTheme="minorEastAsia" w:hAnsi="Open Sans" w:cs="Open Sans"/>
          <w:szCs w:val="20"/>
          <w:lang w:eastAsia="en-GB"/>
        </w:rPr>
        <w:t xml:space="preserve"> ____________________________________________________________________________</w:t>
      </w:r>
    </w:p>
    <w:p w14:paraId="63AB61D8"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roofErr w:type="gramStart"/>
      <w:r w:rsidRPr="00522515">
        <w:rPr>
          <w:rFonts w:ascii="Open Sans" w:eastAsiaTheme="minorEastAsia" w:hAnsi="Open Sans" w:cs="Open Sans"/>
          <w:szCs w:val="20"/>
          <w:lang w:eastAsia="en-GB"/>
        </w:rPr>
        <w:t>_______________________________________________________________</w:t>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sidRPr="00522515">
        <w:rPr>
          <w:rFonts w:ascii="Open Sans" w:eastAsiaTheme="minorEastAsia" w:hAnsi="Open Sans" w:cs="Open Sans"/>
          <w:szCs w:val="20"/>
          <w:lang w:eastAsia="en-GB"/>
        </w:rPr>
        <w:t>_____________________________</w:t>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r>
        <w:rPr>
          <w:rFonts w:ascii="Open Sans" w:eastAsiaTheme="minorEastAsia" w:hAnsi="Open Sans" w:cs="Open Sans"/>
          <w:szCs w:val="20"/>
          <w:lang w:eastAsia="en-GB"/>
        </w:rPr>
        <w:softHyphen/>
      </w:r>
      <w:proofErr w:type="gramEnd"/>
      <w:r>
        <w:rPr>
          <w:rFonts w:ascii="Open Sans" w:eastAsiaTheme="minorEastAsia" w:hAnsi="Open Sans" w:cs="Open Sans"/>
          <w:szCs w:val="20"/>
          <w:lang w:eastAsia="en-GB"/>
        </w:rPr>
        <w:t>_______</w:t>
      </w:r>
      <w:r w:rsidRPr="00522515">
        <w:rPr>
          <w:rFonts w:ascii="Open Sans" w:eastAsiaTheme="minorEastAsia" w:hAnsi="Open Sans" w:cs="Open Sans"/>
          <w:szCs w:val="20"/>
          <w:lang w:eastAsia="en-GB"/>
        </w:rPr>
        <w:t xml:space="preserve">                                                                                                                         </w:t>
      </w:r>
    </w:p>
    <w:p w14:paraId="40D57E4D"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szCs w:val="20"/>
          <w:lang w:eastAsia="en-GB"/>
        </w:rPr>
      </w:pPr>
    </w:p>
    <w:p w14:paraId="595B19DA"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b/>
          <w:i/>
          <w:szCs w:val="20"/>
          <w:lang w:eastAsia="en-GB"/>
        </w:rPr>
      </w:pPr>
      <w:r w:rsidRPr="00522515">
        <w:rPr>
          <w:rFonts w:ascii="Open Sans" w:eastAsiaTheme="minorEastAsia" w:hAnsi="Open Sans" w:cs="Open Sans"/>
          <w:szCs w:val="20"/>
          <w:lang w:eastAsia="en-GB"/>
        </w:rPr>
        <w:t>I un</w:t>
      </w:r>
      <w:r w:rsidRPr="00522515">
        <w:rPr>
          <w:rFonts w:ascii="Open Sans" w:eastAsiaTheme="minorEastAsia" w:hAnsi="Open Sans" w:cs="Open Sans"/>
          <w:i/>
          <w:szCs w:val="20"/>
          <w:lang w:eastAsia="en-GB"/>
        </w:rPr>
        <w:t xml:space="preserve">derstand that if the absence request is </w:t>
      </w:r>
      <w:proofErr w:type="spellStart"/>
      <w:r w:rsidRPr="00522515">
        <w:rPr>
          <w:rFonts w:ascii="Open Sans" w:eastAsiaTheme="minorEastAsia" w:hAnsi="Open Sans" w:cs="Open Sans"/>
          <w:i/>
          <w:szCs w:val="20"/>
          <w:lang w:eastAsia="en-GB"/>
        </w:rPr>
        <w:t>unauthorised</w:t>
      </w:r>
      <w:proofErr w:type="spellEnd"/>
      <w:r w:rsidRPr="00522515">
        <w:rPr>
          <w:rFonts w:ascii="Open Sans" w:eastAsiaTheme="minorEastAsia" w:hAnsi="Open Sans" w:cs="Open Sans"/>
          <w:i/>
          <w:szCs w:val="20"/>
          <w:lang w:eastAsia="en-GB"/>
        </w:rPr>
        <w:t xml:space="preserve"> the school may request that Cornwall Council issue a Penalty Notice. I understand that a Penalty Notice is issued to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liable parent/carer of </w:t>
      </w:r>
      <w:r w:rsidRPr="00522515">
        <w:rPr>
          <w:rFonts w:ascii="Open Sans" w:eastAsiaTheme="minorEastAsia" w:hAnsi="Open Sans" w:cs="Open Sans"/>
          <w:b/>
          <w:bCs/>
          <w:i/>
          <w:szCs w:val="20"/>
          <w:lang w:eastAsia="en-GB"/>
        </w:rPr>
        <w:t>each</w:t>
      </w:r>
      <w:r w:rsidRPr="00522515">
        <w:rPr>
          <w:rFonts w:ascii="Open Sans" w:eastAsiaTheme="minorEastAsia" w:hAnsi="Open Sans" w:cs="Open Sans"/>
          <w:i/>
          <w:szCs w:val="20"/>
          <w:lang w:eastAsia="en-GB"/>
        </w:rPr>
        <w:t xml:space="preserve"> child taken out of school and that this carries a fine of £80 if paid within 21 days, increasing to £160 if paid within 28 days (or £160 with no option to pay the lower amount if it is the 2</w:t>
      </w:r>
      <w:r w:rsidRPr="00522515">
        <w:rPr>
          <w:rFonts w:ascii="Open Sans" w:eastAsiaTheme="minorEastAsia" w:hAnsi="Open Sans" w:cs="Open Sans"/>
          <w:i/>
          <w:szCs w:val="20"/>
          <w:vertAlign w:val="superscript"/>
          <w:lang w:eastAsia="en-GB"/>
        </w:rPr>
        <w:t>nd</w:t>
      </w:r>
      <w:r w:rsidRPr="00522515">
        <w:rPr>
          <w:rFonts w:ascii="Open Sans" w:eastAsiaTheme="minorEastAsia" w:hAnsi="Open Sans" w:cs="Open Sans"/>
          <w:i/>
          <w:szCs w:val="20"/>
          <w:lang w:eastAsia="en-GB"/>
        </w:rPr>
        <w:t xml:space="preserve"> penalty notice within a rolling 3-year period).  I understand that if I do not pay the fine, it may result in legal action being taken against me. </w:t>
      </w:r>
      <w:r w:rsidRPr="00522515">
        <w:rPr>
          <w:rFonts w:ascii="Open Sans" w:eastAsiaTheme="minorEastAsia" w:hAnsi="Open Sans" w:cs="Open Sans"/>
          <w:b/>
          <w:i/>
          <w:szCs w:val="20"/>
          <w:lang w:eastAsia="en-GB"/>
        </w:rPr>
        <w:t>I understand that</w:t>
      </w:r>
      <w:r w:rsidRPr="00522515">
        <w:rPr>
          <w:rFonts w:ascii="Open Sans" w:eastAsiaTheme="minorEastAsia" w:hAnsi="Open Sans" w:cs="Open Sans"/>
          <w:i/>
          <w:szCs w:val="20"/>
          <w:lang w:eastAsia="en-GB"/>
        </w:rPr>
        <w:t xml:space="preserve"> </w:t>
      </w:r>
      <w:r w:rsidRPr="00522515">
        <w:rPr>
          <w:rFonts w:ascii="Open Sans" w:eastAsiaTheme="minorEastAsia" w:hAnsi="Open Sans" w:cs="Open Sans"/>
          <w:b/>
          <w:i/>
          <w:szCs w:val="20"/>
          <w:lang w:eastAsia="en-GB"/>
        </w:rPr>
        <w:t>parents have a duty to ensure their child’s regular attendance at school and failure to do so is an offence under Section 444(1) and Section 444(1A) of the Education Act 1996.</w:t>
      </w:r>
    </w:p>
    <w:p w14:paraId="16FB9DC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 xml:space="preserve">Please note we expect all parents with parental responsibility to sign. </w:t>
      </w:r>
    </w:p>
    <w:p w14:paraId="4DE0D6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4590D179" w14:textId="77777777" w:rsidR="0088222E" w:rsidRPr="00522515" w:rsidRDefault="0088222E" w:rsidP="000B680E">
      <w:pPr>
        <w:ind w:left="0" w:hanging="2"/>
        <w:jc w:val="both"/>
        <w:rPr>
          <w:rFonts w:ascii="Open Sans" w:hAnsi="Open Sans" w:cs="Open Sans"/>
          <w:szCs w:val="20"/>
        </w:rPr>
      </w:pPr>
      <w:r w:rsidRPr="00522515">
        <w:rPr>
          <w:rFonts w:ascii="Open Sans" w:hAnsi="Open Sans" w:cs="Open Sans"/>
          <w:szCs w:val="20"/>
        </w:rPr>
        <w:t>Print Name …………………………………………</w:t>
      </w:r>
      <w:proofErr w:type="gramStart"/>
      <w:r w:rsidRPr="00522515">
        <w:rPr>
          <w:rFonts w:ascii="Open Sans" w:hAnsi="Open Sans" w:cs="Open Sans"/>
          <w:szCs w:val="20"/>
        </w:rPr>
        <w:t>….Signed</w:t>
      </w:r>
      <w:proofErr w:type="gramEnd"/>
      <w:r w:rsidRPr="00522515">
        <w:rPr>
          <w:rFonts w:ascii="Open Sans" w:hAnsi="Open Sans" w:cs="Open Sans"/>
          <w:szCs w:val="20"/>
        </w:rPr>
        <w:t>…………………………………………Date……………………….</w:t>
      </w:r>
    </w:p>
    <w:p w14:paraId="5FC0EFEA" w14:textId="77777777" w:rsidR="0088222E" w:rsidRPr="00522515" w:rsidRDefault="0088222E" w:rsidP="000B680E">
      <w:pPr>
        <w:widowControl w:val="0"/>
        <w:pBdr>
          <w:bottom w:val="single" w:sz="12" w:space="1" w:color="auto"/>
        </w:pBdr>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i/>
          <w:szCs w:val="20"/>
          <w:lang w:eastAsia="en-GB"/>
        </w:rPr>
        <w:t>(Please ensure you give at least 15 school days’ notice of the proposed absence)</w:t>
      </w:r>
    </w:p>
    <w:p w14:paraId="07C0BF80"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i/>
          <w:szCs w:val="20"/>
          <w:lang w:eastAsia="en-GB"/>
        </w:rPr>
      </w:pPr>
      <w:r w:rsidRPr="00522515">
        <w:rPr>
          <w:rFonts w:ascii="Open Sans" w:eastAsiaTheme="minorEastAsia" w:hAnsi="Open Sans" w:cs="Open Sans"/>
          <w:b/>
          <w:i/>
          <w:szCs w:val="20"/>
          <w:lang w:eastAsia="en-GB"/>
        </w:rPr>
        <w:t xml:space="preserve">Below to be completed by the school: </w:t>
      </w:r>
      <w:r w:rsidRPr="00522515">
        <w:rPr>
          <w:rFonts w:ascii="Open Sans" w:eastAsiaTheme="minorEastAsia" w:hAnsi="Open Sans" w:cs="Open Sans"/>
          <w:szCs w:val="20"/>
          <w:lang w:eastAsia="en-GB"/>
        </w:rPr>
        <w:t xml:space="preserve">FAO – Headteacher </w:t>
      </w:r>
    </w:p>
    <w:tbl>
      <w:tblPr>
        <w:tblStyle w:val="Tablenoborder4"/>
        <w:tblW w:w="10060" w:type="dxa"/>
        <w:tblLook w:val="04A0" w:firstRow="1" w:lastRow="0" w:firstColumn="1" w:lastColumn="0" w:noHBand="0" w:noVBand="1"/>
      </w:tblPr>
      <w:tblGrid>
        <w:gridCol w:w="1129"/>
        <w:gridCol w:w="1276"/>
        <w:gridCol w:w="7655"/>
      </w:tblGrid>
      <w:tr w:rsidR="0088222E" w:rsidRPr="00522515" w14:paraId="12841DFB" w14:textId="77777777" w:rsidTr="00A32641">
        <w:trPr>
          <w:trHeight w:val="253"/>
        </w:trPr>
        <w:tc>
          <w:tcPr>
            <w:tcW w:w="1129" w:type="dxa"/>
          </w:tcPr>
          <w:p w14:paraId="087F3CA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c</w:t>
            </w:r>
            <w:r w:rsidRPr="00522515">
              <w:rPr>
                <w:rFonts w:ascii="Open Sans" w:hAnsi="Open Sans" w:cs="Open Sans"/>
                <w:szCs w:val="20"/>
              </w:rPr>
              <w:t xml:space="preserve">urrent </w:t>
            </w:r>
          </w:p>
        </w:tc>
        <w:tc>
          <w:tcPr>
            <w:tcW w:w="1276" w:type="dxa"/>
          </w:tcPr>
          <w:p w14:paraId="1446EAD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 </w:t>
            </w:r>
            <w:r>
              <w:rPr>
                <w:rFonts w:ascii="Open Sans" w:hAnsi="Open Sans" w:cs="Open Sans"/>
                <w:szCs w:val="20"/>
              </w:rPr>
              <w:t>l</w:t>
            </w:r>
            <w:r w:rsidRPr="00522515">
              <w:rPr>
                <w:rFonts w:ascii="Open Sans" w:hAnsi="Open Sans" w:cs="Open Sans"/>
                <w:szCs w:val="20"/>
              </w:rPr>
              <w:t xml:space="preserve">ast </w:t>
            </w:r>
            <w:r>
              <w:rPr>
                <w:rFonts w:ascii="Open Sans" w:hAnsi="Open Sans" w:cs="Open Sans"/>
                <w:szCs w:val="20"/>
              </w:rPr>
              <w:t>y</w:t>
            </w:r>
            <w:r w:rsidRPr="00522515">
              <w:rPr>
                <w:rFonts w:ascii="Open Sans" w:hAnsi="Open Sans" w:cs="Open Sans"/>
                <w:szCs w:val="20"/>
              </w:rPr>
              <w:t>ear</w:t>
            </w:r>
          </w:p>
        </w:tc>
        <w:tc>
          <w:tcPr>
            <w:tcW w:w="7655" w:type="dxa"/>
          </w:tcPr>
          <w:p w14:paraId="7FAC5D4C"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r w:rsidRPr="00522515">
              <w:rPr>
                <w:rFonts w:ascii="Open Sans" w:hAnsi="Open Sans" w:cs="Open Sans"/>
                <w:szCs w:val="20"/>
              </w:rPr>
              <w:t xml:space="preserve">Comments </w:t>
            </w:r>
          </w:p>
        </w:tc>
      </w:tr>
      <w:tr w:rsidR="0088222E" w:rsidRPr="00522515" w14:paraId="5F8B4976" w14:textId="77777777" w:rsidTr="00A32641">
        <w:trPr>
          <w:trHeight w:val="731"/>
        </w:trPr>
        <w:tc>
          <w:tcPr>
            <w:tcW w:w="1129" w:type="dxa"/>
          </w:tcPr>
          <w:p w14:paraId="717ED2EA"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1276" w:type="dxa"/>
          </w:tcPr>
          <w:p w14:paraId="296E45B5"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c>
          <w:tcPr>
            <w:tcW w:w="7655" w:type="dxa"/>
          </w:tcPr>
          <w:p w14:paraId="0674FD69"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p w14:paraId="512A51A7" w14:textId="77777777" w:rsidR="0088222E" w:rsidRPr="00522515" w:rsidRDefault="0088222E" w:rsidP="000B680E">
            <w:pPr>
              <w:widowControl w:val="0"/>
              <w:autoSpaceDE w:val="0"/>
              <w:autoSpaceDN w:val="0"/>
              <w:adjustRightInd w:val="0"/>
              <w:spacing w:after="120"/>
              <w:ind w:left="0" w:hanging="2"/>
              <w:jc w:val="both"/>
              <w:rPr>
                <w:rFonts w:ascii="Open Sans" w:hAnsi="Open Sans" w:cs="Open Sans"/>
                <w:szCs w:val="20"/>
              </w:rPr>
            </w:pPr>
          </w:p>
        </w:tc>
      </w:tr>
    </w:tbl>
    <w:p w14:paraId="7D8E0CE1" w14:textId="77777777" w:rsidR="0088222E"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p>
    <w:p w14:paraId="4D910BD9"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Student Name: …………………………………………………………………………………… </w:t>
      </w:r>
    </w:p>
    <w:p w14:paraId="50806444"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b/>
          <w:szCs w:val="20"/>
          <w:lang w:eastAsia="en-GB"/>
        </w:rPr>
        <w:sym w:font="Wingdings 2" w:char="F030"/>
      </w:r>
      <w:r w:rsidRPr="00522515">
        <w:rPr>
          <w:rFonts w:ascii="Open Sans" w:eastAsiaTheme="minorEastAsia" w:hAnsi="Open Sans" w:cs="Open Sans"/>
          <w:b/>
          <w:szCs w:val="20"/>
          <w:lang w:eastAsia="en-GB"/>
        </w:rPr>
        <w:t xml:space="preserve">   AUTHORISED:</w:t>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szCs w:val="20"/>
          <w:lang w:eastAsia="en-GB"/>
        </w:rPr>
        <w:tab/>
      </w:r>
      <w:r w:rsidRPr="00522515">
        <w:rPr>
          <w:rFonts w:ascii="Open Sans" w:eastAsiaTheme="minorEastAsia" w:hAnsi="Open Sans" w:cs="Open Sans"/>
          <w:b/>
          <w:szCs w:val="20"/>
          <w:lang w:eastAsia="en-GB"/>
        </w:rPr>
        <w:sym w:font="Wingdings 2" w:char="F030"/>
      </w:r>
      <w:r w:rsidRPr="00522515">
        <w:rPr>
          <w:rFonts w:ascii="Open Sans" w:eastAsiaTheme="minorEastAsia" w:hAnsi="Open Sans" w:cs="Open Sans"/>
          <w:szCs w:val="20"/>
          <w:lang w:eastAsia="en-GB"/>
        </w:rPr>
        <w:t xml:space="preserve">   </w:t>
      </w:r>
      <w:r w:rsidRPr="00522515">
        <w:rPr>
          <w:rFonts w:ascii="Open Sans" w:eastAsiaTheme="minorEastAsia" w:hAnsi="Open Sans" w:cs="Open Sans"/>
          <w:b/>
          <w:szCs w:val="20"/>
          <w:lang w:eastAsia="en-GB"/>
        </w:rPr>
        <w:t>UNAUTHORISED:</w:t>
      </w:r>
      <w:r w:rsidRPr="00522515">
        <w:rPr>
          <w:rFonts w:ascii="Open Sans" w:eastAsiaTheme="minorEastAsia" w:hAnsi="Open Sans" w:cs="Open Sans"/>
          <w:szCs w:val="20"/>
          <w:lang w:eastAsia="en-GB"/>
        </w:rPr>
        <w:t xml:space="preserve"> </w:t>
      </w:r>
    </w:p>
    <w:p w14:paraId="689355C6" w14:textId="77777777" w:rsidR="0088222E" w:rsidRPr="00522515" w:rsidRDefault="0088222E" w:rsidP="000B680E">
      <w:pPr>
        <w:widowControl w:val="0"/>
        <w:autoSpaceDE w:val="0"/>
        <w:autoSpaceDN w:val="0"/>
        <w:adjustRightInd w:val="0"/>
        <w:ind w:left="0" w:hanging="2"/>
        <w:jc w:val="both"/>
        <w:rPr>
          <w:rFonts w:ascii="Open Sans" w:eastAsiaTheme="minorEastAsia" w:hAnsi="Open Sans" w:cs="Open Sans"/>
          <w:szCs w:val="20"/>
          <w:lang w:eastAsia="en-GB"/>
        </w:rPr>
      </w:pPr>
      <w:r w:rsidRPr="00522515">
        <w:rPr>
          <w:rFonts w:ascii="Open Sans" w:eastAsiaTheme="minorEastAsia" w:hAnsi="Open Sans" w:cs="Open Sans"/>
          <w:szCs w:val="20"/>
          <w:lang w:eastAsia="en-GB"/>
        </w:rPr>
        <w:t xml:space="preserve">Request has been </w:t>
      </w:r>
      <w:proofErr w:type="spellStart"/>
      <w:r w:rsidRPr="00522515">
        <w:rPr>
          <w:rFonts w:ascii="Open Sans" w:eastAsiaTheme="minorEastAsia" w:hAnsi="Open Sans" w:cs="Open Sans"/>
          <w:szCs w:val="20"/>
          <w:lang w:eastAsia="en-GB"/>
        </w:rPr>
        <w:t>authorised</w:t>
      </w:r>
      <w:proofErr w:type="spellEnd"/>
      <w:r w:rsidRPr="00522515">
        <w:rPr>
          <w:rFonts w:ascii="Open Sans" w:eastAsiaTheme="minorEastAsia" w:hAnsi="Open Sans" w:cs="Open Sans"/>
          <w:szCs w:val="20"/>
          <w:lang w:eastAsia="en-GB"/>
        </w:rPr>
        <w:t xml:space="preserve"> for the following dates </w:t>
      </w:r>
      <w:r w:rsidRPr="00522515">
        <w:rPr>
          <w:rFonts w:ascii="Open Sans" w:eastAsiaTheme="minorEastAsia" w:hAnsi="Open Sans" w:cs="Open Sans"/>
          <w:b/>
          <w:szCs w:val="20"/>
          <w:u w:val="single"/>
          <w:lang w:eastAsia="en-GB"/>
        </w:rPr>
        <w:t>only:</w:t>
      </w:r>
      <w:r w:rsidRPr="00824FDE">
        <w:rPr>
          <w:rFonts w:ascii="Open Sans" w:eastAsiaTheme="minorEastAsia" w:hAnsi="Open Sans" w:cs="Open Sans"/>
          <w:b/>
          <w:szCs w:val="20"/>
          <w:lang w:eastAsia="en-GB"/>
        </w:rPr>
        <w:t xml:space="preserve">   </w:t>
      </w:r>
      <w:r w:rsidRPr="00522515">
        <w:rPr>
          <w:rFonts w:ascii="Open Sans" w:eastAsiaTheme="minorEastAsia" w:hAnsi="Open Sans" w:cs="Open Sans"/>
          <w:szCs w:val="20"/>
          <w:lang w:eastAsia="en-GB"/>
        </w:rPr>
        <w:t>___ / ___ / _____ to ___ / ___ /_____</w:t>
      </w:r>
    </w:p>
    <w:tbl>
      <w:tblPr>
        <w:tblStyle w:val="Tablenoborder4"/>
        <w:tblpPr w:leftFromText="180" w:rightFromText="180" w:vertAnchor="text" w:horzAnchor="margin" w:tblpX="-147" w:tblpY="122"/>
        <w:tblW w:w="9498" w:type="dxa"/>
        <w:tblLook w:val="04A0" w:firstRow="1" w:lastRow="0" w:firstColumn="1" w:lastColumn="0" w:noHBand="0" w:noVBand="1"/>
      </w:tblPr>
      <w:tblGrid>
        <w:gridCol w:w="3119"/>
        <w:gridCol w:w="6379"/>
      </w:tblGrid>
      <w:tr w:rsidR="0088222E" w:rsidRPr="00522515" w14:paraId="719B0497" w14:textId="77777777" w:rsidTr="00A32641">
        <w:tc>
          <w:tcPr>
            <w:tcW w:w="3119" w:type="dxa"/>
          </w:tcPr>
          <w:p w14:paraId="774E7B4C"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Letter sent / Phone Call / other</w:t>
            </w:r>
          </w:p>
        </w:tc>
        <w:tc>
          <w:tcPr>
            <w:tcW w:w="6379" w:type="dxa"/>
          </w:tcPr>
          <w:p w14:paraId="18DD01CE"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 xml:space="preserve">Signed:                                                                      Date: </w:t>
            </w:r>
          </w:p>
        </w:tc>
      </w:tr>
      <w:tr w:rsidR="0088222E" w:rsidRPr="00522515" w14:paraId="7F169F95" w14:textId="77777777" w:rsidTr="00A32641">
        <w:trPr>
          <w:trHeight w:val="416"/>
        </w:trPr>
        <w:tc>
          <w:tcPr>
            <w:tcW w:w="3119" w:type="dxa"/>
          </w:tcPr>
          <w:p w14:paraId="630BFD01"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Action: PN Request</w:t>
            </w:r>
          </w:p>
        </w:tc>
        <w:tc>
          <w:tcPr>
            <w:tcW w:w="6379" w:type="dxa"/>
          </w:tcPr>
          <w:p w14:paraId="5DF5FBC8"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r w:rsidRPr="00522515">
              <w:rPr>
                <w:rFonts w:ascii="Open Sans" w:hAnsi="Open Sans" w:cs="Open Sans"/>
                <w:szCs w:val="20"/>
              </w:rPr>
              <w:t>Signed:                                                                      Date:</w:t>
            </w:r>
          </w:p>
          <w:p w14:paraId="40C9217D" w14:textId="77777777" w:rsidR="0088222E" w:rsidRPr="00522515" w:rsidRDefault="0088222E" w:rsidP="000B680E">
            <w:pPr>
              <w:widowControl w:val="0"/>
              <w:autoSpaceDE w:val="0"/>
              <w:autoSpaceDN w:val="0"/>
              <w:adjustRightInd w:val="0"/>
              <w:ind w:left="0" w:hanging="2"/>
              <w:jc w:val="both"/>
              <w:textDirection w:val="lrTb"/>
              <w:rPr>
                <w:rFonts w:ascii="Open Sans" w:hAnsi="Open Sans" w:cs="Open Sans"/>
                <w:szCs w:val="20"/>
              </w:rPr>
            </w:pPr>
          </w:p>
        </w:tc>
      </w:tr>
    </w:tbl>
    <w:p w14:paraId="21F51BE7" w14:textId="77777777" w:rsidR="0088222E" w:rsidRPr="00824FDE" w:rsidRDefault="0088222E" w:rsidP="000B680E">
      <w:pPr>
        <w:widowControl w:val="0"/>
        <w:autoSpaceDE w:val="0"/>
        <w:autoSpaceDN w:val="0"/>
        <w:adjustRightInd w:val="0"/>
        <w:jc w:val="both"/>
        <w:rPr>
          <w:rFonts w:ascii="Open Sans" w:eastAsiaTheme="minorEastAsia" w:hAnsi="Open Sans" w:cs="Open Sans"/>
          <w:b/>
          <w:sz w:val="12"/>
          <w:szCs w:val="12"/>
          <w:lang w:eastAsia="en-GB"/>
        </w:rPr>
      </w:pPr>
    </w:p>
    <w:p w14:paraId="5F2811B5" w14:textId="0CADC710" w:rsidR="00E748EB" w:rsidRPr="00AF2C3A" w:rsidRDefault="0088222E" w:rsidP="000B680E">
      <w:pPr>
        <w:widowControl w:val="0"/>
        <w:autoSpaceDE w:val="0"/>
        <w:autoSpaceDN w:val="0"/>
        <w:adjustRightInd w:val="0"/>
        <w:ind w:left="0" w:hanging="2"/>
        <w:jc w:val="both"/>
        <w:rPr>
          <w:rFonts w:ascii="Open Sans" w:hAnsi="Open Sans" w:cs="Open Sans"/>
          <w:szCs w:val="20"/>
        </w:rPr>
      </w:pPr>
      <w:r w:rsidRPr="00522515">
        <w:rPr>
          <w:rFonts w:ascii="Open Sans" w:eastAsiaTheme="minorEastAsia" w:hAnsi="Open Sans" w:cs="Open Sans"/>
          <w:b/>
          <w:szCs w:val="20"/>
          <w:lang w:eastAsia="en-GB"/>
        </w:rPr>
        <w:t>Signed ………………………………………………….   Headteacher                     Date ___ / ___ / __</w:t>
      </w:r>
      <w:r>
        <w:rPr>
          <w:rFonts w:ascii="Open Sans" w:eastAsiaTheme="minorEastAsia" w:hAnsi="Open Sans" w:cs="Open Sans"/>
          <w:b/>
          <w:szCs w:val="20"/>
          <w:lang w:eastAsia="en-GB"/>
        </w:rPr>
        <w:t>_</w:t>
      </w:r>
    </w:p>
    <w:sectPr w:rsidR="00E748EB" w:rsidRPr="00AF2C3A">
      <w:headerReference w:type="even" r:id="rId26"/>
      <w:headerReference w:type="default" r:id="rId27"/>
      <w:footerReference w:type="even" r:id="rId28"/>
      <w:footerReference w:type="default" r:id="rId29"/>
      <w:headerReference w:type="first" r:id="rId30"/>
      <w:footerReference w:type="first" r:id="rId31"/>
      <w:pgSz w:w="11900" w:h="16840"/>
      <w:pgMar w:top="992" w:right="1077" w:bottom="1701" w:left="1077" w:header="567"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BEDD" w14:textId="77777777" w:rsidR="006C05CA" w:rsidRDefault="006C05CA">
      <w:pPr>
        <w:spacing w:after="0" w:line="240" w:lineRule="auto"/>
        <w:ind w:left="0" w:hanging="2"/>
      </w:pPr>
      <w:r>
        <w:separator/>
      </w:r>
    </w:p>
  </w:endnote>
  <w:endnote w:type="continuationSeparator" w:id="0">
    <w:p w14:paraId="45941A30" w14:textId="77777777" w:rsidR="006C05CA" w:rsidRDefault="006C05CA">
      <w:pPr>
        <w:spacing w:after="0" w:line="240" w:lineRule="auto"/>
        <w:ind w:left="0" w:hanging="2"/>
      </w:pPr>
      <w:r>
        <w:continuationSeparator/>
      </w:r>
    </w:p>
  </w:endnote>
  <w:endnote w:type="continuationNotice" w:id="1">
    <w:p w14:paraId="49819E35" w14:textId="77777777" w:rsidR="006C05CA" w:rsidRDefault="006C05CA">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CD4E" w14:textId="77777777" w:rsidR="00F14EB7" w:rsidRDefault="00F14EB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E63FF" w14:textId="77777777" w:rsidR="00082A60" w:rsidRDefault="00720CDD">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244C83">
      <w:rPr>
        <w:noProof/>
        <w:color w:val="000000"/>
        <w:sz w:val="16"/>
        <w:szCs w:val="16"/>
      </w:rPr>
      <w:t>2</w:t>
    </w:r>
    <w:r>
      <w:rPr>
        <w:color w:val="000000"/>
        <w:sz w:val="16"/>
        <w:szCs w:val="16"/>
      </w:rPr>
      <w:fldChar w:fldCharType="end"/>
    </w:r>
  </w:p>
  <w:p w14:paraId="3B7EE9F4"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7FD0" w14:textId="77777777" w:rsidR="00082A60" w:rsidRDefault="00720CDD">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sidR="00244C83">
      <w:rPr>
        <w:noProof/>
        <w:color w:val="000000"/>
        <w:sz w:val="16"/>
        <w:szCs w:val="16"/>
      </w:rPr>
      <w:t>1</w:t>
    </w:r>
    <w:r>
      <w:rPr>
        <w:color w:val="000000"/>
        <w:sz w:val="16"/>
        <w:szCs w:val="16"/>
      </w:rPr>
      <w:fldChar w:fldCharType="end"/>
    </w:r>
  </w:p>
  <w:p w14:paraId="5DC0264D" w14:textId="77777777" w:rsidR="00082A60" w:rsidRDefault="00082A60">
    <w:pPr>
      <w:widowControl w:val="0"/>
      <w:pBdr>
        <w:top w:val="nil"/>
        <w:left w:val="nil"/>
        <w:bottom w:val="nil"/>
        <w:right w:val="nil"/>
        <w:between w:val="nil"/>
      </w:pBdr>
      <w:spacing w:after="0" w:line="276" w:lineRule="auto"/>
      <w:ind w:left="0" w:hanging="2"/>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D649" w14:textId="77777777" w:rsidR="006C05CA" w:rsidRDefault="006C05CA">
      <w:pPr>
        <w:spacing w:after="0" w:line="240" w:lineRule="auto"/>
        <w:ind w:left="0" w:hanging="2"/>
      </w:pPr>
      <w:r>
        <w:separator/>
      </w:r>
    </w:p>
  </w:footnote>
  <w:footnote w:type="continuationSeparator" w:id="0">
    <w:p w14:paraId="3249CF4F" w14:textId="77777777" w:rsidR="006C05CA" w:rsidRDefault="006C05CA">
      <w:pPr>
        <w:spacing w:after="0" w:line="240" w:lineRule="auto"/>
        <w:ind w:left="0" w:hanging="2"/>
      </w:pPr>
      <w:r>
        <w:continuationSeparator/>
      </w:r>
    </w:p>
  </w:footnote>
  <w:footnote w:type="continuationNotice" w:id="1">
    <w:p w14:paraId="056DB46D" w14:textId="77777777" w:rsidR="006C05CA" w:rsidRDefault="006C05CA">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C355" w14:textId="77777777" w:rsidR="00082A60" w:rsidRDefault="00720CDD">
    <w:pPr>
      <w:ind w:left="0" w:hanging="2"/>
    </w:pPr>
    <w:r>
      <w:rPr>
        <w:noProof/>
      </w:rPr>
      <w:drawing>
        <wp:anchor distT="0" distB="0" distL="0" distR="0" simplePos="0" relativeHeight="251658240" behindDoc="1" locked="0" layoutInCell="1" hidden="0" allowOverlap="1" wp14:anchorId="0F0AB7F0" wp14:editId="293F2D75">
          <wp:simplePos x="0" y="0"/>
          <wp:positionH relativeFrom="leftMargin">
            <wp:align>center</wp:align>
          </wp:positionH>
          <wp:positionV relativeFrom="topMargin">
            <wp:align>center</wp:align>
          </wp:positionV>
          <wp:extent cx="7558405" cy="10695940"/>
          <wp:effectExtent l="0" t="0" r="0" b="0"/>
          <wp:wrapNone/>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AD33BB">
      <w:pict w14:anchorId="77BFA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7216;mso-position-horizontal:center;mso-position-horizontal-relative:left-margin-area;mso-position-vertical:center;mso-position-vertical-relative:top-margin-area">
          <v:imagedata r:id="rId2" o:title="image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3044" w14:textId="1516A07E" w:rsidR="00082A60" w:rsidRDefault="00720CDD" w:rsidP="0088222E">
    <w:pPr>
      <w:ind w:leftChars="0" w:left="0" w:firstLineChars="0" w:firstLine="0"/>
    </w:pPr>
    <w:r>
      <w:rPr>
        <w:noProof/>
      </w:rPr>
      <mc:AlternateContent>
        <mc:Choice Requires="wps">
          <w:drawing>
            <wp:anchor distT="0" distB="0" distL="114300" distR="114300" simplePos="0" relativeHeight="251656192" behindDoc="0" locked="0" layoutInCell="1" hidden="0" allowOverlap="1" wp14:anchorId="0FA8A5FC" wp14:editId="53F45D15">
              <wp:simplePos x="0" y="0"/>
              <wp:positionH relativeFrom="page">
                <wp:posOffset>-9522</wp:posOffset>
              </wp:positionH>
              <wp:positionV relativeFrom="page">
                <wp:posOffset>180976</wp:posOffset>
              </wp:positionV>
              <wp:extent cx="7575550" cy="292735"/>
              <wp:effectExtent l="0" t="0" r="0" b="0"/>
              <wp:wrapNone/>
              <wp:docPr id="1032" name="Rectangle 1032"/>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FA8A5FC" id="Rectangle 1032" o:spid="_x0000_s1027" style="position:absolute;margin-left:-.75pt;margin-top:14.25pt;width:596.5pt;height:2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" filled="f" stroked="f">
              <v:textbox inset="2.53958mm,1.2694mm,2.53958mm,1.2694mm">
                <w:txbxContent>
                  <w:p w14:paraId="0EA4361E"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4CBCD1B9" w14:textId="77777777" w:rsidR="00082A60" w:rsidRDefault="00082A60">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84BF" w14:textId="77777777" w:rsidR="00082A60" w:rsidRDefault="00720CDD">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color w:val="000000"/>
        <w:sz w:val="22"/>
        <w:szCs w:val="22"/>
      </w:rPr>
    </w:pPr>
    <w:r>
      <w:rPr>
        <w:rFonts w:ascii="Calibri" w:eastAsia="Calibri" w:hAnsi="Calibri" w:cs="Calibri"/>
        <w:noProof/>
        <w:color w:val="000000"/>
        <w:sz w:val="22"/>
        <w:szCs w:val="22"/>
      </w:rPr>
      <mc:AlternateContent>
        <mc:Choice Requires="wps">
          <w:drawing>
            <wp:anchor distT="0" distB="0" distL="114300" distR="114300" simplePos="0" relativeHeight="251657216" behindDoc="0" locked="0" layoutInCell="1" hidden="0" allowOverlap="1" wp14:anchorId="60A3D2BB" wp14:editId="07D8438D">
              <wp:simplePos x="0" y="0"/>
              <wp:positionH relativeFrom="page">
                <wp:posOffset>-9522</wp:posOffset>
              </wp:positionH>
              <wp:positionV relativeFrom="page">
                <wp:posOffset>180976</wp:posOffset>
              </wp:positionV>
              <wp:extent cx="7575550" cy="292735"/>
              <wp:effectExtent l="0" t="0" r="0" b="0"/>
              <wp:wrapNone/>
              <wp:docPr id="1033" name="Rectangle 1033"/>
              <wp:cNvGraphicFramePr/>
              <a:graphic xmlns:a="http://schemas.openxmlformats.org/drawingml/2006/main">
                <a:graphicData uri="http://schemas.microsoft.com/office/word/2010/wordprocessingShape">
                  <wps:wsp>
                    <wps:cNvSpPr/>
                    <wps:spPr>
                      <a:xfrm>
                        <a:off x="1567750" y="3643158"/>
                        <a:ext cx="7556500" cy="273685"/>
                      </a:xfrm>
                      <a:prstGeom prst="rect">
                        <a:avLst/>
                      </a:prstGeom>
                      <a:noFill/>
                      <a:ln>
                        <a:noFill/>
                      </a:ln>
                    </wps:spPr>
                    <wps:txbx>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0A3D2BB" id="Rectangle 1033" o:spid="_x0000_s1028" style="position:absolute;margin-left:-.75pt;margin-top:14.25pt;width:596.5pt;height:2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" filled="f" stroked="f">
              <v:textbox inset="2.53958mm,1.2694mm,2.53958mm,1.2694mm">
                <w:txbxContent>
                  <w:p w14:paraId="147E7A49" w14:textId="77777777" w:rsidR="00082A60" w:rsidRDefault="00720CDD">
                    <w:pPr>
                      <w:spacing w:after="0" w:line="240" w:lineRule="auto"/>
                      <w:ind w:left="1" w:hanging="3"/>
                      <w:jc w:val="right"/>
                    </w:pPr>
                    <w:r>
                      <w:rPr>
                        <w:rFonts w:ascii="Calibri" w:eastAsia="Calibri" w:hAnsi="Calibri" w:cs="Calibri"/>
                        <w:color w:val="FF8C00"/>
                        <w:sz w:val="28"/>
                      </w:rPr>
                      <w:t>Information Classification: CONTROLLED</w:t>
                    </w:r>
                  </w:p>
                  <w:p w14:paraId="5325F120" w14:textId="77777777" w:rsidR="00082A60" w:rsidRDefault="00082A60">
                    <w:pPr>
                      <w:spacing w:line="240" w:lineRule="auto"/>
                      <w:ind w:left="0" w:hanging="2"/>
                    </w:pPr>
                  </w:p>
                </w:txbxContent>
              </v:textbox>
              <w10:wrap anchorx="page" anchory="page"/>
            </v:rect>
          </w:pict>
        </mc:Fallback>
      </mc:AlternateContent>
    </w:r>
  </w:p>
  <w:p w14:paraId="0B9A4119" w14:textId="77777777" w:rsidR="00082A60" w:rsidRDefault="00082A6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75pt;height:10.5pt" o:bullet="t">
        <v:imagedata r:id="rId1" o:title=""/>
      </v:shape>
    </w:pict>
  </w:numPicBullet>
  <w:abstractNum w:abstractNumId="0"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30D3728"/>
    <w:multiLevelType w:val="multilevel"/>
    <w:tmpl w:val="865C15A8"/>
    <w:lvl w:ilvl="0">
      <w:start w:val="1"/>
      <w:numFmt w:val="lowerLetter"/>
      <w:lvlText w:val="(%1)"/>
      <w:lvlJc w:val="left"/>
      <w:pPr>
        <w:ind w:left="1375" w:hanging="1375"/>
      </w:pPr>
      <w:rPr>
        <w:rFonts w:ascii="Calibri" w:eastAsia="Calibri" w:hAnsi="Calibri" w:cs="Calibri"/>
        <w:b w:val="0"/>
        <w:i w:val="0"/>
        <w:strike w:val="0"/>
        <w:color w:val="000000"/>
        <w:sz w:val="25"/>
        <w:szCs w:val="25"/>
        <w:u w:val="none"/>
        <w:shd w:val="clear" w:color="auto" w:fill="auto"/>
        <w:vertAlign w:val="baseline"/>
      </w:rPr>
    </w:lvl>
    <w:lvl w:ilvl="1">
      <w:start w:val="1"/>
      <w:numFmt w:val="lowerLetter"/>
      <w:lvlText w:val="%2"/>
      <w:lvlJc w:val="left"/>
      <w:pPr>
        <w:ind w:left="1562" w:hanging="1562"/>
      </w:pPr>
      <w:rPr>
        <w:rFonts w:ascii="Calibri" w:eastAsia="Calibri" w:hAnsi="Calibri" w:cs="Calibri"/>
        <w:b w:val="0"/>
        <w:i w:val="0"/>
        <w:strike w:val="0"/>
        <w:color w:val="000000"/>
        <w:sz w:val="25"/>
        <w:szCs w:val="25"/>
        <w:u w:val="none"/>
        <w:shd w:val="clear" w:color="auto" w:fill="auto"/>
        <w:vertAlign w:val="baseline"/>
      </w:rPr>
    </w:lvl>
    <w:lvl w:ilvl="2">
      <w:start w:val="1"/>
      <w:numFmt w:val="lowerRoman"/>
      <w:lvlText w:val="%3"/>
      <w:lvlJc w:val="left"/>
      <w:pPr>
        <w:ind w:left="2282" w:hanging="2282"/>
      </w:pPr>
      <w:rPr>
        <w:rFonts w:ascii="Calibri" w:eastAsia="Calibri" w:hAnsi="Calibri" w:cs="Calibri"/>
        <w:b w:val="0"/>
        <w:i w:val="0"/>
        <w:strike w:val="0"/>
        <w:color w:val="000000"/>
        <w:sz w:val="25"/>
        <w:szCs w:val="25"/>
        <w:u w:val="none"/>
        <w:shd w:val="clear" w:color="auto" w:fill="auto"/>
        <w:vertAlign w:val="baseline"/>
      </w:rPr>
    </w:lvl>
    <w:lvl w:ilvl="3">
      <w:start w:val="1"/>
      <w:numFmt w:val="decimal"/>
      <w:lvlText w:val="%4"/>
      <w:lvlJc w:val="left"/>
      <w:pPr>
        <w:ind w:left="3002" w:hanging="3002"/>
      </w:pPr>
      <w:rPr>
        <w:rFonts w:ascii="Calibri" w:eastAsia="Calibri" w:hAnsi="Calibri" w:cs="Calibri"/>
        <w:b w:val="0"/>
        <w:i w:val="0"/>
        <w:strike w:val="0"/>
        <w:color w:val="000000"/>
        <w:sz w:val="25"/>
        <w:szCs w:val="25"/>
        <w:u w:val="none"/>
        <w:shd w:val="clear" w:color="auto" w:fill="auto"/>
        <w:vertAlign w:val="baseline"/>
      </w:rPr>
    </w:lvl>
    <w:lvl w:ilvl="4">
      <w:start w:val="1"/>
      <w:numFmt w:val="lowerLetter"/>
      <w:lvlText w:val="%5"/>
      <w:lvlJc w:val="left"/>
      <w:pPr>
        <w:ind w:left="3722" w:hanging="3722"/>
      </w:pPr>
      <w:rPr>
        <w:rFonts w:ascii="Calibri" w:eastAsia="Calibri" w:hAnsi="Calibri" w:cs="Calibri"/>
        <w:b w:val="0"/>
        <w:i w:val="0"/>
        <w:strike w:val="0"/>
        <w:color w:val="000000"/>
        <w:sz w:val="25"/>
        <w:szCs w:val="25"/>
        <w:u w:val="none"/>
        <w:shd w:val="clear" w:color="auto" w:fill="auto"/>
        <w:vertAlign w:val="baseline"/>
      </w:rPr>
    </w:lvl>
    <w:lvl w:ilvl="5">
      <w:start w:val="1"/>
      <w:numFmt w:val="lowerRoman"/>
      <w:lvlText w:val="%6"/>
      <w:lvlJc w:val="left"/>
      <w:pPr>
        <w:ind w:left="4442" w:hanging="4442"/>
      </w:pPr>
      <w:rPr>
        <w:rFonts w:ascii="Calibri" w:eastAsia="Calibri" w:hAnsi="Calibri" w:cs="Calibri"/>
        <w:b w:val="0"/>
        <w:i w:val="0"/>
        <w:strike w:val="0"/>
        <w:color w:val="000000"/>
        <w:sz w:val="25"/>
        <w:szCs w:val="25"/>
        <w:u w:val="none"/>
        <w:shd w:val="clear" w:color="auto" w:fill="auto"/>
        <w:vertAlign w:val="baseline"/>
      </w:rPr>
    </w:lvl>
    <w:lvl w:ilvl="6">
      <w:start w:val="1"/>
      <w:numFmt w:val="decimal"/>
      <w:lvlText w:val="%7"/>
      <w:lvlJc w:val="left"/>
      <w:pPr>
        <w:ind w:left="5162" w:hanging="5162"/>
      </w:pPr>
      <w:rPr>
        <w:rFonts w:ascii="Calibri" w:eastAsia="Calibri" w:hAnsi="Calibri" w:cs="Calibri"/>
        <w:b w:val="0"/>
        <w:i w:val="0"/>
        <w:strike w:val="0"/>
        <w:color w:val="000000"/>
        <w:sz w:val="25"/>
        <w:szCs w:val="25"/>
        <w:u w:val="none"/>
        <w:shd w:val="clear" w:color="auto" w:fill="auto"/>
        <w:vertAlign w:val="baseline"/>
      </w:rPr>
    </w:lvl>
    <w:lvl w:ilvl="7">
      <w:start w:val="1"/>
      <w:numFmt w:val="lowerLetter"/>
      <w:lvlText w:val="%8"/>
      <w:lvlJc w:val="left"/>
      <w:pPr>
        <w:ind w:left="5882" w:hanging="5882"/>
      </w:pPr>
      <w:rPr>
        <w:rFonts w:ascii="Calibri" w:eastAsia="Calibri" w:hAnsi="Calibri" w:cs="Calibri"/>
        <w:b w:val="0"/>
        <w:i w:val="0"/>
        <w:strike w:val="0"/>
        <w:color w:val="000000"/>
        <w:sz w:val="25"/>
        <w:szCs w:val="25"/>
        <w:u w:val="none"/>
        <w:shd w:val="clear" w:color="auto" w:fill="auto"/>
        <w:vertAlign w:val="baseline"/>
      </w:rPr>
    </w:lvl>
    <w:lvl w:ilvl="8">
      <w:start w:val="1"/>
      <w:numFmt w:val="lowerRoman"/>
      <w:lvlText w:val="%9"/>
      <w:lvlJc w:val="left"/>
      <w:pPr>
        <w:ind w:left="6602" w:hanging="6602"/>
      </w:pPr>
      <w:rPr>
        <w:rFonts w:ascii="Calibri" w:eastAsia="Calibri" w:hAnsi="Calibri" w:cs="Calibri"/>
        <w:b w:val="0"/>
        <w:i w:val="0"/>
        <w:strike w:val="0"/>
        <w:color w:val="000000"/>
        <w:sz w:val="25"/>
        <w:szCs w:val="25"/>
        <w:u w:val="none"/>
        <w:shd w:val="clear" w:color="auto" w:fill="auto"/>
        <w:vertAlign w:val="baseline"/>
      </w:rPr>
    </w:lvl>
  </w:abstractNum>
  <w:abstractNum w:abstractNumId="7" w15:restartNumberingAfterBreak="0">
    <w:nsid w:val="07574065"/>
    <w:multiLevelType w:val="hybridMultilevel"/>
    <w:tmpl w:val="5128D51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08887C14"/>
    <w:multiLevelType w:val="hybridMultilevel"/>
    <w:tmpl w:val="A1AEFE62"/>
    <w:lvl w:ilvl="0" w:tplc="4BCA0C0C">
      <w:numFmt w:val="bullet"/>
      <w:lvlText w:val="•"/>
      <w:lvlJc w:val="left"/>
      <w:pPr>
        <w:ind w:left="780" w:hanging="360"/>
      </w:pPr>
      <w:rPr>
        <w:rFonts w:ascii="Open Sans" w:eastAsia="Times New Roman" w:hAnsi="Open Sans" w:cs="Open San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0AB72F52"/>
    <w:multiLevelType w:val="multilevel"/>
    <w:tmpl w:val="3BD857E8"/>
    <w:lvl w:ilvl="0">
      <w:start w:val="1"/>
      <w:numFmt w:val="bullet"/>
      <w:pStyle w:val="Tablecopybulleted"/>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0CB05F77"/>
    <w:multiLevelType w:val="hybridMultilevel"/>
    <w:tmpl w:val="5498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C555B"/>
    <w:multiLevelType w:val="hybridMultilevel"/>
    <w:tmpl w:val="8842E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A651E"/>
    <w:multiLevelType w:val="multilevel"/>
    <w:tmpl w:val="D4287B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75F4AD2"/>
    <w:multiLevelType w:val="multilevel"/>
    <w:tmpl w:val="385202E0"/>
    <w:lvl w:ilvl="0">
      <w:start w:val="1"/>
      <w:numFmt w:val="bullet"/>
      <w:pStyle w:val="9Second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17F245DC"/>
    <w:multiLevelType w:val="hybridMultilevel"/>
    <w:tmpl w:val="B054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E5683"/>
    <w:multiLevelType w:val="multilevel"/>
    <w:tmpl w:val="38B8734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225678B2"/>
    <w:multiLevelType w:val="multilevel"/>
    <w:tmpl w:val="30D4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FA3231"/>
    <w:multiLevelType w:val="multilevel"/>
    <w:tmpl w:val="7FB24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260AD4"/>
    <w:multiLevelType w:val="hybridMultilevel"/>
    <w:tmpl w:val="55C03296"/>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D70AFF"/>
    <w:multiLevelType w:val="hybridMultilevel"/>
    <w:tmpl w:val="1B46AD28"/>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86217"/>
    <w:multiLevelType w:val="hybridMultilevel"/>
    <w:tmpl w:val="89FE601A"/>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B15D5"/>
    <w:multiLevelType w:val="hybridMultilevel"/>
    <w:tmpl w:val="A084900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2" w15:restartNumberingAfterBreak="0">
    <w:nsid w:val="379930A9"/>
    <w:multiLevelType w:val="hybridMultilevel"/>
    <w:tmpl w:val="04103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423C6"/>
    <w:multiLevelType w:val="hybridMultilevel"/>
    <w:tmpl w:val="5D7E3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A17E6"/>
    <w:multiLevelType w:val="multilevel"/>
    <w:tmpl w:val="0C2659B0"/>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0DE4825"/>
    <w:multiLevelType w:val="multilevel"/>
    <w:tmpl w:val="C8E47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D16B57"/>
    <w:multiLevelType w:val="multilevel"/>
    <w:tmpl w:val="4C62C150"/>
    <w:lvl w:ilvl="0">
      <w:start w:val="3"/>
      <w:numFmt w:val="decimal"/>
      <w:lvlText w:val="%1"/>
      <w:lvlJc w:val="left"/>
      <w:pPr>
        <w:ind w:left="360" w:hanging="360"/>
      </w:pPr>
      <w:rPr>
        <w:sz w:val="20"/>
        <w:szCs w:val="20"/>
      </w:rPr>
    </w:lvl>
    <w:lvl w:ilvl="1">
      <w:start w:val="2"/>
      <w:numFmt w:val="decimal"/>
      <w:lvlText w:val="%1.%2"/>
      <w:lvlJc w:val="left"/>
      <w:pPr>
        <w:ind w:left="360" w:hanging="360"/>
      </w:pPr>
      <w:rPr>
        <w:sz w:val="20"/>
        <w:szCs w:val="20"/>
      </w:rPr>
    </w:lvl>
    <w:lvl w:ilvl="2">
      <w:start w:val="1"/>
      <w:numFmt w:val="decimal"/>
      <w:lvlText w:val="%1.%2.%3"/>
      <w:lvlJc w:val="left"/>
      <w:pPr>
        <w:ind w:left="716" w:hanging="720"/>
      </w:pPr>
      <w:rPr>
        <w:sz w:val="20"/>
        <w:szCs w:val="20"/>
      </w:rPr>
    </w:lvl>
    <w:lvl w:ilvl="3">
      <w:start w:val="1"/>
      <w:numFmt w:val="decimal"/>
      <w:lvlText w:val="%1.%2.%3.%4"/>
      <w:lvlJc w:val="left"/>
      <w:pPr>
        <w:ind w:left="1074" w:hanging="1080"/>
      </w:pPr>
      <w:rPr>
        <w:sz w:val="20"/>
        <w:szCs w:val="20"/>
      </w:rPr>
    </w:lvl>
    <w:lvl w:ilvl="4">
      <w:start w:val="1"/>
      <w:numFmt w:val="decimal"/>
      <w:lvlText w:val="%1.%2.%3.%4.%5"/>
      <w:lvlJc w:val="left"/>
      <w:pPr>
        <w:ind w:left="1072" w:hanging="1080"/>
      </w:pPr>
      <w:rPr>
        <w:sz w:val="20"/>
        <w:szCs w:val="20"/>
      </w:rPr>
    </w:lvl>
    <w:lvl w:ilvl="5">
      <w:start w:val="1"/>
      <w:numFmt w:val="decimal"/>
      <w:lvlText w:val="%1.%2.%3.%4.%5.%6"/>
      <w:lvlJc w:val="left"/>
      <w:pPr>
        <w:ind w:left="1430" w:hanging="1440"/>
      </w:pPr>
      <w:rPr>
        <w:sz w:val="20"/>
        <w:szCs w:val="20"/>
      </w:rPr>
    </w:lvl>
    <w:lvl w:ilvl="6">
      <w:start w:val="1"/>
      <w:numFmt w:val="decimal"/>
      <w:lvlText w:val="%1.%2.%3.%4.%5.%6.%7"/>
      <w:lvlJc w:val="left"/>
      <w:pPr>
        <w:ind w:left="1428" w:hanging="1440"/>
      </w:pPr>
      <w:rPr>
        <w:sz w:val="20"/>
        <w:szCs w:val="20"/>
      </w:rPr>
    </w:lvl>
    <w:lvl w:ilvl="7">
      <w:start w:val="1"/>
      <w:numFmt w:val="decimal"/>
      <w:lvlText w:val="%1.%2.%3.%4.%5.%6.%7.%8"/>
      <w:lvlJc w:val="left"/>
      <w:pPr>
        <w:ind w:left="1786" w:hanging="1800"/>
      </w:pPr>
      <w:rPr>
        <w:sz w:val="20"/>
        <w:szCs w:val="20"/>
      </w:rPr>
    </w:lvl>
    <w:lvl w:ilvl="8">
      <w:start w:val="1"/>
      <w:numFmt w:val="decimal"/>
      <w:lvlText w:val="%1.%2.%3.%4.%5.%6.%7.%8.%9"/>
      <w:lvlJc w:val="left"/>
      <w:pPr>
        <w:ind w:left="1784" w:hanging="1800"/>
      </w:pPr>
      <w:rPr>
        <w:sz w:val="20"/>
        <w:szCs w:val="20"/>
      </w:rPr>
    </w:lvl>
  </w:abstractNum>
  <w:abstractNum w:abstractNumId="27" w15:restartNumberingAfterBreak="0">
    <w:nsid w:val="5226461A"/>
    <w:multiLevelType w:val="multilevel"/>
    <w:tmpl w:val="4AD07200"/>
    <w:lvl w:ilvl="0">
      <w:start w:val="1"/>
      <w:numFmt w:val="bullet"/>
      <w:pStyle w:val="7DOs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4F33FDC"/>
    <w:multiLevelType w:val="multilevel"/>
    <w:tmpl w:val="2C308212"/>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71473AD"/>
    <w:multiLevelType w:val="multilevel"/>
    <w:tmpl w:val="F0E41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0625AB"/>
    <w:multiLevelType w:val="hybridMultilevel"/>
    <w:tmpl w:val="9274DBCC"/>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50DD0"/>
    <w:multiLevelType w:val="multilevel"/>
    <w:tmpl w:val="4E4046CA"/>
    <w:lvl w:ilvl="0">
      <w:start w:val="1"/>
      <w:numFmt w:val="bullet"/>
      <w:lvlText w:val="●"/>
      <w:lvlJc w:val="left"/>
      <w:pPr>
        <w:ind w:left="722" w:hanging="360"/>
      </w:pPr>
      <w:rPr>
        <w:rFonts w:ascii="Noto Sans Symbols" w:eastAsia="Noto Sans Symbols" w:hAnsi="Noto Sans Symbols" w:cs="Noto Sans Symbols"/>
      </w:rPr>
    </w:lvl>
    <w:lvl w:ilvl="1">
      <w:start w:val="1"/>
      <w:numFmt w:val="bullet"/>
      <w:lvlText w:val="o"/>
      <w:lvlJc w:val="left"/>
      <w:pPr>
        <w:ind w:left="1442" w:hanging="360"/>
      </w:pPr>
      <w:rPr>
        <w:rFonts w:ascii="Courier New" w:eastAsia="Courier New" w:hAnsi="Courier New" w:cs="Courier New"/>
      </w:rPr>
    </w:lvl>
    <w:lvl w:ilvl="2">
      <w:start w:val="1"/>
      <w:numFmt w:val="bullet"/>
      <w:lvlText w:val="▪"/>
      <w:lvlJc w:val="left"/>
      <w:pPr>
        <w:ind w:left="2162" w:hanging="360"/>
      </w:pPr>
      <w:rPr>
        <w:rFonts w:ascii="Noto Sans Symbols" w:eastAsia="Noto Sans Symbols" w:hAnsi="Noto Sans Symbols" w:cs="Noto Sans Symbols"/>
      </w:rPr>
    </w:lvl>
    <w:lvl w:ilvl="3">
      <w:start w:val="1"/>
      <w:numFmt w:val="bullet"/>
      <w:lvlText w:val="●"/>
      <w:lvlJc w:val="left"/>
      <w:pPr>
        <w:ind w:left="2882" w:hanging="360"/>
      </w:pPr>
      <w:rPr>
        <w:rFonts w:ascii="Noto Sans Symbols" w:eastAsia="Noto Sans Symbols" w:hAnsi="Noto Sans Symbols" w:cs="Noto Sans Symbols"/>
      </w:rPr>
    </w:lvl>
    <w:lvl w:ilvl="4">
      <w:start w:val="1"/>
      <w:numFmt w:val="bullet"/>
      <w:lvlText w:val="o"/>
      <w:lvlJc w:val="left"/>
      <w:pPr>
        <w:ind w:left="3602" w:hanging="360"/>
      </w:pPr>
      <w:rPr>
        <w:rFonts w:ascii="Courier New" w:eastAsia="Courier New" w:hAnsi="Courier New" w:cs="Courier New"/>
      </w:rPr>
    </w:lvl>
    <w:lvl w:ilvl="5">
      <w:start w:val="1"/>
      <w:numFmt w:val="bullet"/>
      <w:lvlText w:val="▪"/>
      <w:lvlJc w:val="left"/>
      <w:pPr>
        <w:ind w:left="4322" w:hanging="360"/>
      </w:pPr>
      <w:rPr>
        <w:rFonts w:ascii="Noto Sans Symbols" w:eastAsia="Noto Sans Symbols" w:hAnsi="Noto Sans Symbols" w:cs="Noto Sans Symbols"/>
      </w:rPr>
    </w:lvl>
    <w:lvl w:ilvl="6">
      <w:start w:val="1"/>
      <w:numFmt w:val="bullet"/>
      <w:lvlText w:val="●"/>
      <w:lvlJc w:val="left"/>
      <w:pPr>
        <w:ind w:left="5042" w:hanging="360"/>
      </w:pPr>
      <w:rPr>
        <w:rFonts w:ascii="Noto Sans Symbols" w:eastAsia="Noto Sans Symbols" w:hAnsi="Noto Sans Symbols" w:cs="Noto Sans Symbols"/>
      </w:rPr>
    </w:lvl>
    <w:lvl w:ilvl="7">
      <w:start w:val="1"/>
      <w:numFmt w:val="bullet"/>
      <w:lvlText w:val="o"/>
      <w:lvlJc w:val="left"/>
      <w:pPr>
        <w:ind w:left="5762" w:hanging="360"/>
      </w:pPr>
      <w:rPr>
        <w:rFonts w:ascii="Courier New" w:eastAsia="Courier New" w:hAnsi="Courier New" w:cs="Courier New"/>
      </w:rPr>
    </w:lvl>
    <w:lvl w:ilvl="8">
      <w:start w:val="1"/>
      <w:numFmt w:val="bullet"/>
      <w:lvlText w:val="▪"/>
      <w:lvlJc w:val="left"/>
      <w:pPr>
        <w:ind w:left="6482" w:hanging="360"/>
      </w:pPr>
      <w:rPr>
        <w:rFonts w:ascii="Noto Sans Symbols" w:eastAsia="Noto Sans Symbols" w:hAnsi="Noto Sans Symbols" w:cs="Noto Sans Symbols"/>
      </w:rPr>
    </w:lvl>
  </w:abstractNum>
  <w:abstractNum w:abstractNumId="32" w15:restartNumberingAfterBreak="0">
    <w:nsid w:val="5D821F4A"/>
    <w:multiLevelType w:val="multilevel"/>
    <w:tmpl w:val="23D86276"/>
    <w:lvl w:ilvl="0">
      <w:start w:val="3"/>
      <w:numFmt w:val="decimal"/>
      <w:pStyle w:val="8DONTsbullet"/>
      <w:lvlText w:val="%1"/>
      <w:lvlJc w:val="left"/>
      <w:pPr>
        <w:ind w:left="360" w:hanging="360"/>
      </w:pPr>
      <w:rPr>
        <w:b/>
      </w:rPr>
    </w:lvl>
    <w:lvl w:ilvl="1">
      <w:start w:val="7"/>
      <w:numFmt w:val="decimal"/>
      <w:lvlText w:val="%1.%2"/>
      <w:lvlJc w:val="left"/>
      <w:pPr>
        <w:ind w:left="360" w:hanging="360"/>
      </w:pPr>
      <w:rPr>
        <w:b/>
        <w:sz w:val="20"/>
        <w:szCs w:val="20"/>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33" w15:restartNumberingAfterBreak="0">
    <w:nsid w:val="5E122885"/>
    <w:multiLevelType w:val="multilevel"/>
    <w:tmpl w:val="790C658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4" w15:restartNumberingAfterBreak="0">
    <w:nsid w:val="61D028D1"/>
    <w:multiLevelType w:val="hybridMultilevel"/>
    <w:tmpl w:val="B9C66AF6"/>
    <w:lvl w:ilvl="0" w:tplc="4BCA0C0C">
      <w:numFmt w:val="bullet"/>
      <w:lvlText w:val="•"/>
      <w:lvlJc w:val="left"/>
      <w:pPr>
        <w:ind w:left="360" w:hanging="360"/>
      </w:pPr>
      <w:rPr>
        <w:rFonts w:ascii="Open Sans" w:eastAsia="Times New Roman" w:hAnsi="Open Sans" w:cs="Open San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E4574F"/>
    <w:multiLevelType w:val="hybridMultilevel"/>
    <w:tmpl w:val="66F08780"/>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87078"/>
    <w:multiLevelType w:val="multilevel"/>
    <w:tmpl w:val="DD7C9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583248"/>
    <w:multiLevelType w:val="multilevel"/>
    <w:tmpl w:val="611CF08C"/>
    <w:lvl w:ilvl="0">
      <w:start w:val="1"/>
      <w:numFmt w:val="bullet"/>
      <w:pStyle w:val="Subheadwithpoint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B061564"/>
    <w:multiLevelType w:val="hybridMultilevel"/>
    <w:tmpl w:val="8EDCF2DE"/>
    <w:lvl w:ilvl="0" w:tplc="713EB06C">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39" w15:restartNumberingAfterBreak="0">
    <w:nsid w:val="6BDF1A96"/>
    <w:multiLevelType w:val="multilevel"/>
    <w:tmpl w:val="30D49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FB2FFF"/>
    <w:multiLevelType w:val="multilevel"/>
    <w:tmpl w:val="EC1A5A4A"/>
    <w:lvl w:ilvl="0">
      <w:start w:val="1"/>
      <w:numFmt w:val="bullet"/>
      <w:pStyle w:val="4Bulletedcopyblu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8C3697"/>
    <w:multiLevelType w:val="multilevel"/>
    <w:tmpl w:val="EECCA23A"/>
    <w:lvl w:ilvl="0">
      <w:start w:val="1"/>
      <w:numFmt w:val="bullet"/>
      <w:pStyle w:val="Bulletedcopylevel2"/>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42" w15:restartNumberingAfterBreak="0">
    <w:nsid w:val="737114BA"/>
    <w:multiLevelType w:val="multilevel"/>
    <w:tmpl w:val="D4C2A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C33714"/>
    <w:multiLevelType w:val="hybridMultilevel"/>
    <w:tmpl w:val="061A57FA"/>
    <w:lvl w:ilvl="0" w:tplc="ABA0CAEA">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44" w15:restartNumberingAfterBreak="0">
    <w:nsid w:val="750C256C"/>
    <w:multiLevelType w:val="multilevel"/>
    <w:tmpl w:val="BAA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626FE6"/>
    <w:multiLevelType w:val="multilevel"/>
    <w:tmpl w:val="1A742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A264E28"/>
    <w:multiLevelType w:val="multilevel"/>
    <w:tmpl w:val="48149AD0"/>
    <w:lvl w:ilvl="0">
      <w:start w:val="1"/>
      <w:numFmt w:val="bullet"/>
      <w:lvlText w:val="●"/>
      <w:lvlJc w:val="left"/>
      <w:pPr>
        <w:ind w:left="1060" w:hanging="360"/>
      </w:pPr>
      <w:rPr>
        <w:rFonts w:ascii="Noto Sans Symbols" w:eastAsia="Noto Sans Symbols" w:hAnsi="Noto Sans Symbols" w:cs="Noto Sans Symbols"/>
        <w:vertAlign w:val="baseline"/>
      </w:rPr>
    </w:lvl>
    <w:lvl w:ilvl="1">
      <w:start w:val="1"/>
      <w:numFmt w:val="bullet"/>
      <w:lvlText w:val="o"/>
      <w:lvlJc w:val="left"/>
      <w:pPr>
        <w:ind w:left="1780" w:hanging="360"/>
      </w:pPr>
      <w:rPr>
        <w:rFonts w:ascii="Courier New" w:eastAsia="Courier New" w:hAnsi="Courier New" w:cs="Courier New"/>
        <w:vertAlign w:val="baseline"/>
      </w:rPr>
    </w:lvl>
    <w:lvl w:ilvl="2">
      <w:start w:val="1"/>
      <w:numFmt w:val="bullet"/>
      <w:lvlText w:val="▪"/>
      <w:lvlJc w:val="left"/>
      <w:pPr>
        <w:ind w:left="2500" w:hanging="360"/>
      </w:pPr>
      <w:rPr>
        <w:rFonts w:ascii="Noto Sans Symbols" w:eastAsia="Noto Sans Symbols" w:hAnsi="Noto Sans Symbols" w:cs="Noto Sans Symbols"/>
        <w:vertAlign w:val="baseline"/>
      </w:rPr>
    </w:lvl>
    <w:lvl w:ilvl="3">
      <w:start w:val="1"/>
      <w:numFmt w:val="bullet"/>
      <w:lvlText w:val="●"/>
      <w:lvlJc w:val="left"/>
      <w:pPr>
        <w:ind w:left="3220" w:hanging="360"/>
      </w:pPr>
      <w:rPr>
        <w:rFonts w:ascii="Noto Sans Symbols" w:eastAsia="Noto Sans Symbols" w:hAnsi="Noto Sans Symbols" w:cs="Noto Sans Symbols"/>
        <w:vertAlign w:val="baseline"/>
      </w:rPr>
    </w:lvl>
    <w:lvl w:ilvl="4">
      <w:start w:val="1"/>
      <w:numFmt w:val="bullet"/>
      <w:lvlText w:val="o"/>
      <w:lvlJc w:val="left"/>
      <w:pPr>
        <w:ind w:left="3940" w:hanging="360"/>
      </w:pPr>
      <w:rPr>
        <w:rFonts w:ascii="Courier New" w:eastAsia="Courier New" w:hAnsi="Courier New" w:cs="Courier New"/>
        <w:vertAlign w:val="baseline"/>
      </w:rPr>
    </w:lvl>
    <w:lvl w:ilvl="5">
      <w:start w:val="1"/>
      <w:numFmt w:val="bullet"/>
      <w:lvlText w:val="▪"/>
      <w:lvlJc w:val="left"/>
      <w:pPr>
        <w:ind w:left="4660" w:hanging="360"/>
      </w:pPr>
      <w:rPr>
        <w:rFonts w:ascii="Noto Sans Symbols" w:eastAsia="Noto Sans Symbols" w:hAnsi="Noto Sans Symbols" w:cs="Noto Sans Symbols"/>
        <w:vertAlign w:val="baseline"/>
      </w:rPr>
    </w:lvl>
    <w:lvl w:ilvl="6">
      <w:start w:val="1"/>
      <w:numFmt w:val="bullet"/>
      <w:lvlText w:val="●"/>
      <w:lvlJc w:val="left"/>
      <w:pPr>
        <w:ind w:left="5380" w:hanging="360"/>
      </w:pPr>
      <w:rPr>
        <w:rFonts w:ascii="Noto Sans Symbols" w:eastAsia="Noto Sans Symbols" w:hAnsi="Noto Sans Symbols" w:cs="Noto Sans Symbols"/>
        <w:vertAlign w:val="baseline"/>
      </w:rPr>
    </w:lvl>
    <w:lvl w:ilvl="7">
      <w:start w:val="1"/>
      <w:numFmt w:val="bullet"/>
      <w:lvlText w:val="o"/>
      <w:lvlJc w:val="left"/>
      <w:pPr>
        <w:ind w:left="6100" w:hanging="360"/>
      </w:pPr>
      <w:rPr>
        <w:rFonts w:ascii="Courier New" w:eastAsia="Courier New" w:hAnsi="Courier New" w:cs="Courier New"/>
        <w:vertAlign w:val="baseline"/>
      </w:rPr>
    </w:lvl>
    <w:lvl w:ilvl="8">
      <w:start w:val="1"/>
      <w:numFmt w:val="bullet"/>
      <w:lvlText w:val="▪"/>
      <w:lvlJc w:val="left"/>
      <w:pPr>
        <w:ind w:left="6820" w:hanging="360"/>
      </w:pPr>
      <w:rPr>
        <w:rFonts w:ascii="Noto Sans Symbols" w:eastAsia="Noto Sans Symbols" w:hAnsi="Noto Sans Symbols" w:cs="Noto Sans Symbols"/>
        <w:vertAlign w:val="baseline"/>
      </w:rPr>
    </w:lvl>
  </w:abstractNum>
  <w:abstractNum w:abstractNumId="47" w15:restartNumberingAfterBreak="0">
    <w:nsid w:val="7C924578"/>
    <w:multiLevelType w:val="multilevel"/>
    <w:tmpl w:val="7E4A8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48" w15:restartNumberingAfterBreak="0">
    <w:nsid w:val="7F511162"/>
    <w:multiLevelType w:val="hybridMultilevel"/>
    <w:tmpl w:val="A5EA70D4"/>
    <w:lvl w:ilvl="0" w:tplc="4BCA0C0C">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799660">
    <w:abstractNumId w:val="32"/>
  </w:num>
  <w:num w:numId="2" w16cid:durableId="1911579871">
    <w:abstractNumId w:val="27"/>
  </w:num>
  <w:num w:numId="3" w16cid:durableId="138226263">
    <w:abstractNumId w:val="40"/>
  </w:num>
  <w:num w:numId="4" w16cid:durableId="1396506951">
    <w:abstractNumId w:val="13"/>
  </w:num>
  <w:num w:numId="5" w16cid:durableId="1538816056">
    <w:abstractNumId w:val="37"/>
  </w:num>
  <w:num w:numId="6" w16cid:durableId="826828423">
    <w:abstractNumId w:val="41"/>
  </w:num>
  <w:num w:numId="7" w16cid:durableId="1230918699">
    <w:abstractNumId w:val="9"/>
  </w:num>
  <w:num w:numId="8" w16cid:durableId="13003557">
    <w:abstractNumId w:val="46"/>
  </w:num>
  <w:num w:numId="9" w16cid:durableId="2090736382">
    <w:abstractNumId w:val="31"/>
  </w:num>
  <w:num w:numId="10" w16cid:durableId="724990950">
    <w:abstractNumId w:val="6"/>
  </w:num>
  <w:num w:numId="11" w16cid:durableId="424040665">
    <w:abstractNumId w:val="12"/>
  </w:num>
  <w:num w:numId="12" w16cid:durableId="1089619732">
    <w:abstractNumId w:val="42"/>
  </w:num>
  <w:num w:numId="13" w16cid:durableId="1003628798">
    <w:abstractNumId w:val="25"/>
  </w:num>
  <w:num w:numId="14" w16cid:durableId="1659844550">
    <w:abstractNumId w:val="36"/>
  </w:num>
  <w:num w:numId="15" w16cid:durableId="683749951">
    <w:abstractNumId w:val="28"/>
  </w:num>
  <w:num w:numId="16" w16cid:durableId="1378354501">
    <w:abstractNumId w:val="26"/>
  </w:num>
  <w:num w:numId="17" w16cid:durableId="789130037">
    <w:abstractNumId w:val="33"/>
  </w:num>
  <w:num w:numId="18" w16cid:durableId="956529195">
    <w:abstractNumId w:val="47"/>
  </w:num>
  <w:num w:numId="19" w16cid:durableId="860555489">
    <w:abstractNumId w:val="45"/>
  </w:num>
  <w:num w:numId="20" w16cid:durableId="1144740558">
    <w:abstractNumId w:val="29"/>
  </w:num>
  <w:num w:numId="21" w16cid:durableId="132648000">
    <w:abstractNumId w:val="17"/>
  </w:num>
  <w:num w:numId="22" w16cid:durableId="1076854681">
    <w:abstractNumId w:val="15"/>
  </w:num>
  <w:num w:numId="23" w16cid:durableId="879971395">
    <w:abstractNumId w:val="10"/>
  </w:num>
  <w:num w:numId="24" w16cid:durableId="224264750">
    <w:abstractNumId w:val="39"/>
    <w:lvlOverride w:ilvl="0">
      <w:lvl w:ilvl="0">
        <w:numFmt w:val="lowerLetter"/>
        <w:lvlText w:val="%1."/>
        <w:lvlJc w:val="left"/>
      </w:lvl>
    </w:lvlOverride>
  </w:num>
  <w:num w:numId="25" w16cid:durableId="1225917614">
    <w:abstractNumId w:val="16"/>
  </w:num>
  <w:num w:numId="26" w16cid:durableId="830101767">
    <w:abstractNumId w:val="22"/>
  </w:num>
  <w:num w:numId="27" w16cid:durableId="1402212317">
    <w:abstractNumId w:val="43"/>
  </w:num>
  <w:num w:numId="28" w16cid:durableId="1223373450">
    <w:abstractNumId w:val="14"/>
  </w:num>
  <w:num w:numId="29" w16cid:durableId="578637055">
    <w:abstractNumId w:val="48"/>
  </w:num>
  <w:num w:numId="30" w16cid:durableId="811749420">
    <w:abstractNumId w:val="34"/>
  </w:num>
  <w:num w:numId="31" w16cid:durableId="218058006">
    <w:abstractNumId w:val="8"/>
  </w:num>
  <w:num w:numId="32" w16cid:durableId="315307819">
    <w:abstractNumId w:val="18"/>
  </w:num>
  <w:num w:numId="33" w16cid:durableId="848715524">
    <w:abstractNumId w:val="35"/>
  </w:num>
  <w:num w:numId="34" w16cid:durableId="1822697291">
    <w:abstractNumId w:val="20"/>
  </w:num>
  <w:num w:numId="35" w16cid:durableId="1581519527">
    <w:abstractNumId w:val="21"/>
  </w:num>
  <w:num w:numId="36" w16cid:durableId="1816604099">
    <w:abstractNumId w:val="0"/>
  </w:num>
  <w:num w:numId="37" w16cid:durableId="1172643673">
    <w:abstractNumId w:val="1"/>
  </w:num>
  <w:num w:numId="38" w16cid:durableId="860778134">
    <w:abstractNumId w:val="2"/>
  </w:num>
  <w:num w:numId="39" w16cid:durableId="387076644">
    <w:abstractNumId w:val="3"/>
  </w:num>
  <w:num w:numId="40" w16cid:durableId="645474484">
    <w:abstractNumId w:val="38"/>
  </w:num>
  <w:num w:numId="41" w16cid:durableId="138346554">
    <w:abstractNumId w:val="24"/>
  </w:num>
  <w:num w:numId="42" w16cid:durableId="493104719">
    <w:abstractNumId w:val="23"/>
  </w:num>
  <w:num w:numId="43" w16cid:durableId="1913461825">
    <w:abstractNumId w:val="11"/>
  </w:num>
  <w:num w:numId="44" w16cid:durableId="1770275107">
    <w:abstractNumId w:val="19"/>
  </w:num>
  <w:num w:numId="45" w16cid:durableId="212281261">
    <w:abstractNumId w:val="4"/>
  </w:num>
  <w:num w:numId="46" w16cid:durableId="456608347">
    <w:abstractNumId w:val="30"/>
  </w:num>
  <w:num w:numId="47" w16cid:durableId="709379735">
    <w:abstractNumId w:val="5"/>
  </w:num>
  <w:num w:numId="48" w16cid:durableId="117724752">
    <w:abstractNumId w:val="7"/>
  </w:num>
  <w:num w:numId="49" w16cid:durableId="162349047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60"/>
    <w:rsid w:val="00002711"/>
    <w:rsid w:val="000027E7"/>
    <w:rsid w:val="000031A3"/>
    <w:rsid w:val="00004468"/>
    <w:rsid w:val="000221DC"/>
    <w:rsid w:val="00032EBE"/>
    <w:rsid w:val="000476F9"/>
    <w:rsid w:val="00051BCA"/>
    <w:rsid w:val="00054B1E"/>
    <w:rsid w:val="00055CE9"/>
    <w:rsid w:val="00056319"/>
    <w:rsid w:val="00063985"/>
    <w:rsid w:val="000661C9"/>
    <w:rsid w:val="000722C7"/>
    <w:rsid w:val="0008038F"/>
    <w:rsid w:val="0008077C"/>
    <w:rsid w:val="00082A60"/>
    <w:rsid w:val="00082AF3"/>
    <w:rsid w:val="00083E86"/>
    <w:rsid w:val="00085532"/>
    <w:rsid w:val="0008692A"/>
    <w:rsid w:val="00095ABE"/>
    <w:rsid w:val="000A2C10"/>
    <w:rsid w:val="000A4FB9"/>
    <w:rsid w:val="000A7091"/>
    <w:rsid w:val="000B490B"/>
    <w:rsid w:val="000B5268"/>
    <w:rsid w:val="000B680E"/>
    <w:rsid w:val="000C3110"/>
    <w:rsid w:val="000C32EA"/>
    <w:rsid w:val="000C3C88"/>
    <w:rsid w:val="000C4951"/>
    <w:rsid w:val="000D448A"/>
    <w:rsid w:val="000E6109"/>
    <w:rsid w:val="000E62ED"/>
    <w:rsid w:val="000E6A21"/>
    <w:rsid w:val="000F0BAE"/>
    <w:rsid w:val="000F345D"/>
    <w:rsid w:val="000F38EA"/>
    <w:rsid w:val="00104017"/>
    <w:rsid w:val="001114BE"/>
    <w:rsid w:val="00113ACA"/>
    <w:rsid w:val="00117F26"/>
    <w:rsid w:val="001252B9"/>
    <w:rsid w:val="0013179B"/>
    <w:rsid w:val="001332A9"/>
    <w:rsid w:val="00135FAC"/>
    <w:rsid w:val="001368C4"/>
    <w:rsid w:val="00137C4D"/>
    <w:rsid w:val="0014369F"/>
    <w:rsid w:val="00146F01"/>
    <w:rsid w:val="0015333B"/>
    <w:rsid w:val="00155DDE"/>
    <w:rsid w:val="00162C81"/>
    <w:rsid w:val="001742F8"/>
    <w:rsid w:val="00175F79"/>
    <w:rsid w:val="00177FD4"/>
    <w:rsid w:val="00185406"/>
    <w:rsid w:val="001906AF"/>
    <w:rsid w:val="001971B9"/>
    <w:rsid w:val="001A7905"/>
    <w:rsid w:val="001B3BC0"/>
    <w:rsid w:val="001B754F"/>
    <w:rsid w:val="001C09E8"/>
    <w:rsid w:val="001D3FA2"/>
    <w:rsid w:val="001E2BDC"/>
    <w:rsid w:val="001E5B34"/>
    <w:rsid w:val="001F2566"/>
    <w:rsid w:val="001F3129"/>
    <w:rsid w:val="001F34E3"/>
    <w:rsid w:val="00200C08"/>
    <w:rsid w:val="00204412"/>
    <w:rsid w:val="0021277B"/>
    <w:rsid w:val="00213129"/>
    <w:rsid w:val="00223E41"/>
    <w:rsid w:val="00225CA0"/>
    <w:rsid w:val="00233CD1"/>
    <w:rsid w:val="002425D4"/>
    <w:rsid w:val="00244C83"/>
    <w:rsid w:val="00245B56"/>
    <w:rsid w:val="00252612"/>
    <w:rsid w:val="002543CF"/>
    <w:rsid w:val="00255621"/>
    <w:rsid w:val="00256293"/>
    <w:rsid w:val="0026332B"/>
    <w:rsid w:val="002653BD"/>
    <w:rsid w:val="00272099"/>
    <w:rsid w:val="002750CA"/>
    <w:rsid w:val="00276088"/>
    <w:rsid w:val="002823B3"/>
    <w:rsid w:val="0028379B"/>
    <w:rsid w:val="002846A1"/>
    <w:rsid w:val="00296DFE"/>
    <w:rsid w:val="00297907"/>
    <w:rsid w:val="002A0E8A"/>
    <w:rsid w:val="002A3444"/>
    <w:rsid w:val="002A3991"/>
    <w:rsid w:val="002A43E8"/>
    <w:rsid w:val="002A4D06"/>
    <w:rsid w:val="002B0D84"/>
    <w:rsid w:val="002B5682"/>
    <w:rsid w:val="002C0FE3"/>
    <w:rsid w:val="002C2D1E"/>
    <w:rsid w:val="002C331F"/>
    <w:rsid w:val="002F3EF6"/>
    <w:rsid w:val="0030142F"/>
    <w:rsid w:val="00303741"/>
    <w:rsid w:val="0030746F"/>
    <w:rsid w:val="00310553"/>
    <w:rsid w:val="00313B6F"/>
    <w:rsid w:val="00316003"/>
    <w:rsid w:val="0032394C"/>
    <w:rsid w:val="00323E9F"/>
    <w:rsid w:val="003329DF"/>
    <w:rsid w:val="003335E0"/>
    <w:rsid w:val="00343DCC"/>
    <w:rsid w:val="00347219"/>
    <w:rsid w:val="00350180"/>
    <w:rsid w:val="00356995"/>
    <w:rsid w:val="003618EB"/>
    <w:rsid w:val="00375B7B"/>
    <w:rsid w:val="00375ED8"/>
    <w:rsid w:val="00385AB3"/>
    <w:rsid w:val="00386AF2"/>
    <w:rsid w:val="0039168E"/>
    <w:rsid w:val="0039382A"/>
    <w:rsid w:val="00394A4B"/>
    <w:rsid w:val="003A16D6"/>
    <w:rsid w:val="003A1D5D"/>
    <w:rsid w:val="003B0AA2"/>
    <w:rsid w:val="003B1865"/>
    <w:rsid w:val="003B1F52"/>
    <w:rsid w:val="003B4A59"/>
    <w:rsid w:val="003C0055"/>
    <w:rsid w:val="003C1001"/>
    <w:rsid w:val="003C412A"/>
    <w:rsid w:val="003C6ACB"/>
    <w:rsid w:val="003D5BE3"/>
    <w:rsid w:val="003D5C27"/>
    <w:rsid w:val="003E085B"/>
    <w:rsid w:val="003E1ACD"/>
    <w:rsid w:val="003E33B4"/>
    <w:rsid w:val="003E409D"/>
    <w:rsid w:val="003F210B"/>
    <w:rsid w:val="003F318A"/>
    <w:rsid w:val="00400EF5"/>
    <w:rsid w:val="0040160E"/>
    <w:rsid w:val="0040353A"/>
    <w:rsid w:val="00406671"/>
    <w:rsid w:val="0040748D"/>
    <w:rsid w:val="00410A30"/>
    <w:rsid w:val="00415422"/>
    <w:rsid w:val="00415A01"/>
    <w:rsid w:val="00421B06"/>
    <w:rsid w:val="00436A3F"/>
    <w:rsid w:val="00442C0B"/>
    <w:rsid w:val="00445E1B"/>
    <w:rsid w:val="004670F3"/>
    <w:rsid w:val="0047283A"/>
    <w:rsid w:val="00483D37"/>
    <w:rsid w:val="0048402E"/>
    <w:rsid w:val="00487242"/>
    <w:rsid w:val="00492C00"/>
    <w:rsid w:val="004940AF"/>
    <w:rsid w:val="004945CA"/>
    <w:rsid w:val="00494DD8"/>
    <w:rsid w:val="00495DBC"/>
    <w:rsid w:val="004A029D"/>
    <w:rsid w:val="004B04D6"/>
    <w:rsid w:val="004B1780"/>
    <w:rsid w:val="004B2A59"/>
    <w:rsid w:val="004B58DD"/>
    <w:rsid w:val="004C6E31"/>
    <w:rsid w:val="00505513"/>
    <w:rsid w:val="00511E2F"/>
    <w:rsid w:val="00512000"/>
    <w:rsid w:val="00516AF2"/>
    <w:rsid w:val="00517D8F"/>
    <w:rsid w:val="00524537"/>
    <w:rsid w:val="00533487"/>
    <w:rsid w:val="00535AD6"/>
    <w:rsid w:val="00537387"/>
    <w:rsid w:val="0054303F"/>
    <w:rsid w:val="005521CC"/>
    <w:rsid w:val="00553C69"/>
    <w:rsid w:val="00556571"/>
    <w:rsid w:val="00563D93"/>
    <w:rsid w:val="00567970"/>
    <w:rsid w:val="0057057A"/>
    <w:rsid w:val="0058339B"/>
    <w:rsid w:val="00583538"/>
    <w:rsid w:val="00595694"/>
    <w:rsid w:val="005B0B4D"/>
    <w:rsid w:val="005B7816"/>
    <w:rsid w:val="005C6A23"/>
    <w:rsid w:val="005C70AC"/>
    <w:rsid w:val="005D1EF2"/>
    <w:rsid w:val="005D4AA2"/>
    <w:rsid w:val="005D5CB9"/>
    <w:rsid w:val="005E0040"/>
    <w:rsid w:val="005E1B9F"/>
    <w:rsid w:val="005F1C31"/>
    <w:rsid w:val="005F392E"/>
    <w:rsid w:val="005F68CB"/>
    <w:rsid w:val="006066E7"/>
    <w:rsid w:val="00607667"/>
    <w:rsid w:val="0061276F"/>
    <w:rsid w:val="00614878"/>
    <w:rsid w:val="00625CF0"/>
    <w:rsid w:val="00625EC4"/>
    <w:rsid w:val="00631AF0"/>
    <w:rsid w:val="0063490F"/>
    <w:rsid w:val="00646B9C"/>
    <w:rsid w:val="0065087E"/>
    <w:rsid w:val="0065345C"/>
    <w:rsid w:val="00655D09"/>
    <w:rsid w:val="00664967"/>
    <w:rsid w:val="006713B2"/>
    <w:rsid w:val="00672077"/>
    <w:rsid w:val="00682BD1"/>
    <w:rsid w:val="00685C92"/>
    <w:rsid w:val="006A0910"/>
    <w:rsid w:val="006A0BCE"/>
    <w:rsid w:val="006A2A80"/>
    <w:rsid w:val="006B08BB"/>
    <w:rsid w:val="006B242C"/>
    <w:rsid w:val="006B62DF"/>
    <w:rsid w:val="006C05CA"/>
    <w:rsid w:val="006C1EE2"/>
    <w:rsid w:val="006C611C"/>
    <w:rsid w:val="006D04A9"/>
    <w:rsid w:val="006D0A9C"/>
    <w:rsid w:val="006D6753"/>
    <w:rsid w:val="006E0FB7"/>
    <w:rsid w:val="006E36A2"/>
    <w:rsid w:val="006F60E6"/>
    <w:rsid w:val="00700436"/>
    <w:rsid w:val="0070767E"/>
    <w:rsid w:val="00710379"/>
    <w:rsid w:val="00710B6F"/>
    <w:rsid w:val="00712FB0"/>
    <w:rsid w:val="00720CDD"/>
    <w:rsid w:val="00720E2E"/>
    <w:rsid w:val="00722C2F"/>
    <w:rsid w:val="00726054"/>
    <w:rsid w:val="007319B1"/>
    <w:rsid w:val="007359C6"/>
    <w:rsid w:val="007371ED"/>
    <w:rsid w:val="007428D2"/>
    <w:rsid w:val="00745B4D"/>
    <w:rsid w:val="00747685"/>
    <w:rsid w:val="00751E38"/>
    <w:rsid w:val="00754457"/>
    <w:rsid w:val="007557CE"/>
    <w:rsid w:val="007558DF"/>
    <w:rsid w:val="0076160F"/>
    <w:rsid w:val="0076212E"/>
    <w:rsid w:val="00763DB7"/>
    <w:rsid w:val="00773358"/>
    <w:rsid w:val="0078039C"/>
    <w:rsid w:val="007922DC"/>
    <w:rsid w:val="0079297F"/>
    <w:rsid w:val="007931D9"/>
    <w:rsid w:val="007A011D"/>
    <w:rsid w:val="007B0930"/>
    <w:rsid w:val="007B0E0F"/>
    <w:rsid w:val="007B1AF4"/>
    <w:rsid w:val="007B3A28"/>
    <w:rsid w:val="007B794C"/>
    <w:rsid w:val="007C0288"/>
    <w:rsid w:val="007C0BB6"/>
    <w:rsid w:val="007C21E3"/>
    <w:rsid w:val="007C25A7"/>
    <w:rsid w:val="007D2474"/>
    <w:rsid w:val="007D5F4F"/>
    <w:rsid w:val="007E5624"/>
    <w:rsid w:val="007E5CE6"/>
    <w:rsid w:val="007E6D34"/>
    <w:rsid w:val="007E74E7"/>
    <w:rsid w:val="007F3D4F"/>
    <w:rsid w:val="00806BE5"/>
    <w:rsid w:val="00806F80"/>
    <w:rsid w:val="00807A3E"/>
    <w:rsid w:val="008123A0"/>
    <w:rsid w:val="008163AF"/>
    <w:rsid w:val="00817B27"/>
    <w:rsid w:val="00823984"/>
    <w:rsid w:val="00824B7D"/>
    <w:rsid w:val="00824BB0"/>
    <w:rsid w:val="0083028C"/>
    <w:rsid w:val="00831736"/>
    <w:rsid w:val="00832B7D"/>
    <w:rsid w:val="0083337F"/>
    <w:rsid w:val="00834C7B"/>
    <w:rsid w:val="00835719"/>
    <w:rsid w:val="00836794"/>
    <w:rsid w:val="00836B0A"/>
    <w:rsid w:val="0084399F"/>
    <w:rsid w:val="00852642"/>
    <w:rsid w:val="00854A50"/>
    <w:rsid w:val="00854AD9"/>
    <w:rsid w:val="0086295D"/>
    <w:rsid w:val="00866D41"/>
    <w:rsid w:val="0087561A"/>
    <w:rsid w:val="008805C0"/>
    <w:rsid w:val="0088222E"/>
    <w:rsid w:val="00885AB9"/>
    <w:rsid w:val="00894B14"/>
    <w:rsid w:val="00897735"/>
    <w:rsid w:val="008A0DA7"/>
    <w:rsid w:val="008A0FE4"/>
    <w:rsid w:val="008B254E"/>
    <w:rsid w:val="008B5F83"/>
    <w:rsid w:val="008B6027"/>
    <w:rsid w:val="008C0EE2"/>
    <w:rsid w:val="008C2D7E"/>
    <w:rsid w:val="008D2A7A"/>
    <w:rsid w:val="008D5DA0"/>
    <w:rsid w:val="008D6ED1"/>
    <w:rsid w:val="008D7545"/>
    <w:rsid w:val="008E2C18"/>
    <w:rsid w:val="008E32CB"/>
    <w:rsid w:val="00900965"/>
    <w:rsid w:val="00900CE7"/>
    <w:rsid w:val="00900F4A"/>
    <w:rsid w:val="00902A7F"/>
    <w:rsid w:val="0090360A"/>
    <w:rsid w:val="009058AD"/>
    <w:rsid w:val="00914C9F"/>
    <w:rsid w:val="009153B8"/>
    <w:rsid w:val="009208C5"/>
    <w:rsid w:val="00921FA1"/>
    <w:rsid w:val="00922E15"/>
    <w:rsid w:val="00923A1E"/>
    <w:rsid w:val="00923A94"/>
    <w:rsid w:val="00924425"/>
    <w:rsid w:val="0092504C"/>
    <w:rsid w:val="00925A60"/>
    <w:rsid w:val="0093122A"/>
    <w:rsid w:val="0093411E"/>
    <w:rsid w:val="00940F5B"/>
    <w:rsid w:val="00953B91"/>
    <w:rsid w:val="00957FB7"/>
    <w:rsid w:val="00973075"/>
    <w:rsid w:val="00977417"/>
    <w:rsid w:val="00985AE4"/>
    <w:rsid w:val="009903FB"/>
    <w:rsid w:val="009914A9"/>
    <w:rsid w:val="00991A4C"/>
    <w:rsid w:val="00992FC9"/>
    <w:rsid w:val="00996982"/>
    <w:rsid w:val="00997EB6"/>
    <w:rsid w:val="009A07AF"/>
    <w:rsid w:val="009A2B42"/>
    <w:rsid w:val="009B2F97"/>
    <w:rsid w:val="009B38D6"/>
    <w:rsid w:val="009C324B"/>
    <w:rsid w:val="009C40F1"/>
    <w:rsid w:val="009D1125"/>
    <w:rsid w:val="009D144E"/>
    <w:rsid w:val="009D6FCF"/>
    <w:rsid w:val="009E31F3"/>
    <w:rsid w:val="009F595B"/>
    <w:rsid w:val="00A000BB"/>
    <w:rsid w:val="00A04BCF"/>
    <w:rsid w:val="00A06660"/>
    <w:rsid w:val="00A07E33"/>
    <w:rsid w:val="00A15F1B"/>
    <w:rsid w:val="00A20EE8"/>
    <w:rsid w:val="00A40676"/>
    <w:rsid w:val="00A42BCC"/>
    <w:rsid w:val="00A439F1"/>
    <w:rsid w:val="00A469C9"/>
    <w:rsid w:val="00A53F70"/>
    <w:rsid w:val="00A57F94"/>
    <w:rsid w:val="00A62F25"/>
    <w:rsid w:val="00A77CCE"/>
    <w:rsid w:val="00A83FBF"/>
    <w:rsid w:val="00A86E1C"/>
    <w:rsid w:val="00A926A1"/>
    <w:rsid w:val="00AA25F5"/>
    <w:rsid w:val="00AA269E"/>
    <w:rsid w:val="00AA2C1C"/>
    <w:rsid w:val="00AA4E79"/>
    <w:rsid w:val="00AB4F5A"/>
    <w:rsid w:val="00AB7E6C"/>
    <w:rsid w:val="00AC1772"/>
    <w:rsid w:val="00AC32BF"/>
    <w:rsid w:val="00AC3A89"/>
    <w:rsid w:val="00AC5A4E"/>
    <w:rsid w:val="00AD33BB"/>
    <w:rsid w:val="00AD3FCD"/>
    <w:rsid w:val="00AD61DF"/>
    <w:rsid w:val="00AF185F"/>
    <w:rsid w:val="00AF2C3A"/>
    <w:rsid w:val="00AF6EBD"/>
    <w:rsid w:val="00B01835"/>
    <w:rsid w:val="00B036B5"/>
    <w:rsid w:val="00B04ED1"/>
    <w:rsid w:val="00B13431"/>
    <w:rsid w:val="00B153FF"/>
    <w:rsid w:val="00B15FD2"/>
    <w:rsid w:val="00B17751"/>
    <w:rsid w:val="00B2352E"/>
    <w:rsid w:val="00B2521F"/>
    <w:rsid w:val="00B2617B"/>
    <w:rsid w:val="00B2650F"/>
    <w:rsid w:val="00B306B0"/>
    <w:rsid w:val="00B36E56"/>
    <w:rsid w:val="00B43342"/>
    <w:rsid w:val="00B45374"/>
    <w:rsid w:val="00B47D95"/>
    <w:rsid w:val="00B559F7"/>
    <w:rsid w:val="00B5725A"/>
    <w:rsid w:val="00B61AE5"/>
    <w:rsid w:val="00B67C43"/>
    <w:rsid w:val="00B71132"/>
    <w:rsid w:val="00B711F8"/>
    <w:rsid w:val="00B83A07"/>
    <w:rsid w:val="00B857BA"/>
    <w:rsid w:val="00B92206"/>
    <w:rsid w:val="00B92AE4"/>
    <w:rsid w:val="00B95242"/>
    <w:rsid w:val="00BA76E1"/>
    <w:rsid w:val="00BB7CF0"/>
    <w:rsid w:val="00BC018F"/>
    <w:rsid w:val="00BC235D"/>
    <w:rsid w:val="00BC60ED"/>
    <w:rsid w:val="00BC6C29"/>
    <w:rsid w:val="00BD2D98"/>
    <w:rsid w:val="00BD5A3B"/>
    <w:rsid w:val="00BE3653"/>
    <w:rsid w:val="00BF3F00"/>
    <w:rsid w:val="00BF6F3C"/>
    <w:rsid w:val="00C06BEC"/>
    <w:rsid w:val="00C07A1B"/>
    <w:rsid w:val="00C139F4"/>
    <w:rsid w:val="00C13C08"/>
    <w:rsid w:val="00C25056"/>
    <w:rsid w:val="00C265B4"/>
    <w:rsid w:val="00C32092"/>
    <w:rsid w:val="00C32A58"/>
    <w:rsid w:val="00C3445F"/>
    <w:rsid w:val="00C45220"/>
    <w:rsid w:val="00C4648A"/>
    <w:rsid w:val="00C50434"/>
    <w:rsid w:val="00C53D28"/>
    <w:rsid w:val="00C57678"/>
    <w:rsid w:val="00C617F2"/>
    <w:rsid w:val="00C740FF"/>
    <w:rsid w:val="00C808FA"/>
    <w:rsid w:val="00C817D1"/>
    <w:rsid w:val="00C904F7"/>
    <w:rsid w:val="00C909B5"/>
    <w:rsid w:val="00C93DDE"/>
    <w:rsid w:val="00C94204"/>
    <w:rsid w:val="00C9553A"/>
    <w:rsid w:val="00CA392A"/>
    <w:rsid w:val="00CA4F15"/>
    <w:rsid w:val="00CB4923"/>
    <w:rsid w:val="00CD3103"/>
    <w:rsid w:val="00CD59FC"/>
    <w:rsid w:val="00CD7C9B"/>
    <w:rsid w:val="00CD7D3E"/>
    <w:rsid w:val="00CE2668"/>
    <w:rsid w:val="00CE5EC3"/>
    <w:rsid w:val="00CE6771"/>
    <w:rsid w:val="00CE6DB3"/>
    <w:rsid w:val="00CF302D"/>
    <w:rsid w:val="00CF738B"/>
    <w:rsid w:val="00D14417"/>
    <w:rsid w:val="00D22E6A"/>
    <w:rsid w:val="00D24AEF"/>
    <w:rsid w:val="00D27B57"/>
    <w:rsid w:val="00D379B6"/>
    <w:rsid w:val="00D45B4A"/>
    <w:rsid w:val="00D51E2B"/>
    <w:rsid w:val="00D52782"/>
    <w:rsid w:val="00D544D4"/>
    <w:rsid w:val="00D55B8C"/>
    <w:rsid w:val="00D60729"/>
    <w:rsid w:val="00D6096A"/>
    <w:rsid w:val="00D64C67"/>
    <w:rsid w:val="00D82814"/>
    <w:rsid w:val="00D87CD6"/>
    <w:rsid w:val="00D907A3"/>
    <w:rsid w:val="00D90B3F"/>
    <w:rsid w:val="00D9433D"/>
    <w:rsid w:val="00DA0935"/>
    <w:rsid w:val="00DA15D2"/>
    <w:rsid w:val="00DA7F26"/>
    <w:rsid w:val="00DB19E3"/>
    <w:rsid w:val="00DB1C86"/>
    <w:rsid w:val="00DB5FD4"/>
    <w:rsid w:val="00DC04FD"/>
    <w:rsid w:val="00DC45F0"/>
    <w:rsid w:val="00DD3DD9"/>
    <w:rsid w:val="00DD7D83"/>
    <w:rsid w:val="00DE4269"/>
    <w:rsid w:val="00DE50B6"/>
    <w:rsid w:val="00DE5C59"/>
    <w:rsid w:val="00DF69A2"/>
    <w:rsid w:val="00E0134D"/>
    <w:rsid w:val="00E0192D"/>
    <w:rsid w:val="00E0583E"/>
    <w:rsid w:val="00E12DDB"/>
    <w:rsid w:val="00E151B5"/>
    <w:rsid w:val="00E15B30"/>
    <w:rsid w:val="00E15D9F"/>
    <w:rsid w:val="00E16458"/>
    <w:rsid w:val="00E21B03"/>
    <w:rsid w:val="00E23382"/>
    <w:rsid w:val="00E2403E"/>
    <w:rsid w:val="00E24C2F"/>
    <w:rsid w:val="00E260B9"/>
    <w:rsid w:val="00E36008"/>
    <w:rsid w:val="00E36423"/>
    <w:rsid w:val="00E51543"/>
    <w:rsid w:val="00E54545"/>
    <w:rsid w:val="00E64409"/>
    <w:rsid w:val="00E66678"/>
    <w:rsid w:val="00E7377E"/>
    <w:rsid w:val="00E73C46"/>
    <w:rsid w:val="00E748EB"/>
    <w:rsid w:val="00E749B5"/>
    <w:rsid w:val="00E7767B"/>
    <w:rsid w:val="00E81D06"/>
    <w:rsid w:val="00E8618F"/>
    <w:rsid w:val="00E876C9"/>
    <w:rsid w:val="00E91466"/>
    <w:rsid w:val="00E9199B"/>
    <w:rsid w:val="00EA14CD"/>
    <w:rsid w:val="00EA6920"/>
    <w:rsid w:val="00EB1104"/>
    <w:rsid w:val="00EC3DCB"/>
    <w:rsid w:val="00EE277A"/>
    <w:rsid w:val="00EF1816"/>
    <w:rsid w:val="00EF5944"/>
    <w:rsid w:val="00F03D59"/>
    <w:rsid w:val="00F1083E"/>
    <w:rsid w:val="00F12788"/>
    <w:rsid w:val="00F12DA0"/>
    <w:rsid w:val="00F13A33"/>
    <w:rsid w:val="00F14EB7"/>
    <w:rsid w:val="00F163A8"/>
    <w:rsid w:val="00F20CEF"/>
    <w:rsid w:val="00F22B5C"/>
    <w:rsid w:val="00F24A31"/>
    <w:rsid w:val="00F26A7D"/>
    <w:rsid w:val="00F27E24"/>
    <w:rsid w:val="00F31E52"/>
    <w:rsid w:val="00F351B4"/>
    <w:rsid w:val="00F41099"/>
    <w:rsid w:val="00F4568A"/>
    <w:rsid w:val="00F46E33"/>
    <w:rsid w:val="00F644F6"/>
    <w:rsid w:val="00F64650"/>
    <w:rsid w:val="00F65310"/>
    <w:rsid w:val="00F673AD"/>
    <w:rsid w:val="00F720F1"/>
    <w:rsid w:val="00F7540A"/>
    <w:rsid w:val="00F75560"/>
    <w:rsid w:val="00F775B6"/>
    <w:rsid w:val="00F77A62"/>
    <w:rsid w:val="00F812ED"/>
    <w:rsid w:val="00F83F71"/>
    <w:rsid w:val="00F847AA"/>
    <w:rsid w:val="00F84854"/>
    <w:rsid w:val="00F8579B"/>
    <w:rsid w:val="00F863A1"/>
    <w:rsid w:val="00F94F2B"/>
    <w:rsid w:val="00F95B4A"/>
    <w:rsid w:val="00FA3A5C"/>
    <w:rsid w:val="00FB2D7E"/>
    <w:rsid w:val="00FB3402"/>
    <w:rsid w:val="00FB4A16"/>
    <w:rsid w:val="00FB4B6F"/>
    <w:rsid w:val="00FC7E60"/>
    <w:rsid w:val="00FD17CD"/>
    <w:rsid w:val="00FD2803"/>
    <w:rsid w:val="00FE4445"/>
    <w:rsid w:val="00FF3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5C1C05"/>
  <w15:docId w15:val="{EBDFA5EB-D292-46EB-ABA5-E2D460F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2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semiHidden/>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semiHidden/>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uiPriority w:val="99"/>
    <w:qFormat/>
    <w:rPr>
      <w:color w:val="0072CC"/>
      <w:w w:val="100"/>
      <w:position w:val="-1"/>
      <w:u w:val="single"/>
      <w:effect w:val="none"/>
      <w:vertAlign w:val="baseline"/>
      <w:cs w:val="0"/>
      <w:em w:val="none"/>
    </w:rPr>
  </w:style>
  <w:style w:type="paragraph" w:customStyle="1" w:styleId="1bodycopy10pt">
    <w:name w:val="1 body copy 10pt"/>
    <w:basedOn w:val="Normal"/>
    <w:qFormat/>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textDirection w:val="btLr"/>
      <w:textAlignment w:val="top"/>
      <w:outlineLvl w:val="0"/>
    </w:pPr>
    <w:rPr>
      <w:b/>
      <w:color w:val="FF1F64"/>
      <w:position w:val="-1"/>
      <w:sz w:val="32"/>
      <w:szCs w:val="32"/>
      <w:lang w:eastAsia="en-US"/>
    </w:rPr>
  </w:style>
  <w:style w:type="paragraph" w:customStyle="1" w:styleId="SlugTheKey">
    <w:name w:val="Slug The Key"/>
    <w:next w:val="Normal"/>
    <w:pPr>
      <w:suppressAutoHyphens/>
      <w:spacing w:after="160" w:line="259" w:lineRule="auto"/>
      <w:ind w:leftChars="-1" w:left="-1" w:hangingChars="1"/>
      <w:jc w:val="center"/>
      <w:textDirection w:val="btLr"/>
      <w:textAlignment w:val="top"/>
      <w:outlineLvl w:val="0"/>
    </w:pPr>
    <w:rPr>
      <w:caps/>
      <w:color w:val="FFFFFF"/>
      <w:position w:val="-1"/>
      <w:sz w:val="18"/>
      <w:szCs w:val="18"/>
      <w:lang w:eastAsia="en-US"/>
    </w:rPr>
  </w:style>
  <w:style w:type="paragraph" w:customStyle="1" w:styleId="TKheadingpink">
    <w:name w:val="TK heading pink"/>
    <w:next w:val="1bodycopy10pt"/>
    <w:pPr>
      <w:spacing w:after="480" w:line="1" w:lineRule="atLeast"/>
      <w:ind w:leftChars="-1" w:left="-1" w:hangingChars="1"/>
      <w:textDirection w:val="btLr"/>
      <w:textAlignment w:val="top"/>
      <w:outlineLvl w:val="0"/>
    </w:pPr>
    <w:rPr>
      <w:b/>
      <w:color w:val="FF1F64"/>
      <w:position w:val="-1"/>
      <w:sz w:val="60"/>
      <w:szCs w:val="24"/>
      <w:lang w:eastAsia="en-US"/>
    </w:rPr>
  </w:style>
  <w:style w:type="paragraph" w:customStyle="1" w:styleId="8DONTsbullet">
    <w:name w:val="8 DON'Ts bullet"/>
    <w:basedOn w:val="Normal"/>
    <w:pPr>
      <w:numPr>
        <w:numId w:val="1"/>
      </w:numPr>
      <w:suppressAutoHyphens w:val="0"/>
      <w:ind w:left="-1" w:right="284" w:hanging="1"/>
    </w:pPr>
    <w:rPr>
      <w:b/>
      <w:sz w:val="24"/>
      <w:szCs w:val="20"/>
    </w:rPr>
  </w:style>
  <w:style w:type="paragraph" w:customStyle="1" w:styleId="7DOsbullet">
    <w:name w:val="7 DOs bullet"/>
    <w:basedOn w:val="Normal"/>
    <w:pPr>
      <w:numPr>
        <w:numId w:val="2"/>
      </w:numPr>
      <w:ind w:left="-1" w:right="284" w:hanging="1"/>
    </w:pPr>
    <w:rPr>
      <w:b/>
      <w:sz w:val="24"/>
      <w:szCs w:val="20"/>
    </w:rPr>
  </w:style>
  <w:style w:type="paragraph" w:customStyle="1" w:styleId="4Bulletedcopyblue">
    <w:name w:val="4 Bulleted copy blue"/>
    <w:basedOn w:val="Normal"/>
    <w:pPr>
      <w:numPr>
        <w:numId w:val="3"/>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4"/>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textDirection w:val="btLr"/>
      <w:textAlignment w:val="top"/>
      <w:outlineLvl w:val="0"/>
    </w:pPr>
    <w:rPr>
      <w:position w:val="-1"/>
      <w:sz w:val="28"/>
      <w:szCs w:val="28"/>
      <w:lang w:eastAsia="en-US"/>
    </w:rPr>
  </w:style>
  <w:style w:type="paragraph" w:styleId="TOC2">
    <w:name w:val="toc 2"/>
    <w:basedOn w:val="Normal"/>
    <w:next w:val="Normal"/>
    <w:uiPriority w:val="39"/>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5"/>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textDirection w:val="btLr"/>
      <w:textAlignment w:val="top"/>
      <w:outlineLvl w:val="0"/>
    </w:pPr>
    <w:rPr>
      <w:position w:val="-1"/>
      <w:sz w:val="22"/>
      <w:szCs w:val="24"/>
      <w:lang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uiPriority w:val="39"/>
    <w:qFormat/>
    <w:pPr>
      <w:spacing w:after="100"/>
    </w:pPr>
  </w:style>
  <w:style w:type="paragraph" w:customStyle="1" w:styleId="3Policytitle">
    <w:name w:val="3 Policy title"/>
    <w:basedOn w:val="Normal"/>
    <w:rPr>
      <w:b/>
      <w:sz w:val="72"/>
    </w:rPr>
  </w:style>
  <w:style w:type="paragraph" w:styleId="ListParagraph">
    <w:name w:val="List Paragraph"/>
    <w:basedOn w:val="Normal"/>
    <w:uiPriority w:val="34"/>
    <w:qFormat/>
    <w:pPr>
      <w:ind w:left="720"/>
      <w:contextualSpacing/>
    </w:pPr>
  </w:style>
  <w:style w:type="table" w:customStyle="1" w:styleId="TheKeypolicytable">
    <w:name w:val="The Key policy table"/>
    <w:basedOn w:val="TableNormal"/>
    <w:pPr>
      <w:suppressAutoHyphens/>
      <w:spacing w:line="1" w:lineRule="atLeast"/>
      <w:ind w:leftChars="-1" w:left="-1" w:hangingChars="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6"/>
      </w:numPr>
      <w:ind w:left="-1" w:hanging="1"/>
    </w:pPr>
  </w:style>
  <w:style w:type="paragraph" w:customStyle="1" w:styleId="Tablecopybulleted">
    <w:name w:val="Table copy bulleted"/>
    <w:basedOn w:val="Tablebodycopy"/>
    <w:pPr>
      <w:numPr>
        <w:numId w:val="7"/>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uiPriority w:val="39"/>
    <w:qFormat/>
    <w:pPr>
      <w:spacing w:after="100"/>
      <w:ind w:left="400"/>
    </w:pPr>
  </w:style>
  <w:style w:type="paragraph" w:styleId="Header">
    <w:name w:val="header"/>
    <w:basedOn w:val="Normal"/>
    <w:qFormat/>
    <w:pPr>
      <w:tabs>
        <w:tab w:val="center" w:pos="4680"/>
        <w:tab w:val="right" w:pos="9360"/>
      </w:tabs>
      <w:spacing w:after="0"/>
    </w:pPr>
    <w:rPr>
      <w:rFonts w:ascii="Calibri" w:eastAsia="Times New Roman" w:hAnsi="Calibri"/>
      <w:sz w:val="22"/>
      <w:szCs w:val="22"/>
    </w:rPr>
  </w:style>
  <w:style w:type="character" w:customStyle="1" w:styleId="HeaderChar">
    <w:name w:val="Header Char"/>
    <w:rPr>
      <w:rFonts w:ascii="Calibri" w:eastAsia="Times New Roman" w:hAnsi="Calibri"/>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Lucida Calligraphy" w:eastAsia="Calibri" w:hAnsi="Lucida Calligraphy" w:cs="Lucida Calligraphy"/>
      <w:color w:val="000000"/>
      <w:position w:val="-1"/>
      <w:sz w:val="24"/>
      <w:szCs w:val="24"/>
      <w:lang w:val="en-GB" w:eastAsia="en-US"/>
    </w:rPr>
  </w:style>
  <w:style w:type="paragraph" w:customStyle="1" w:styleId="TableParagraph">
    <w:name w:val="Table Paragraph"/>
    <w:basedOn w:val="Normal"/>
    <w:pPr>
      <w:widowControl w:val="0"/>
      <w:autoSpaceDE w:val="0"/>
      <w:autoSpaceDN w:val="0"/>
      <w:spacing w:after="0" w:line="265" w:lineRule="atLeast"/>
      <w:ind w:left="107"/>
    </w:pPr>
    <w:rPr>
      <w:rFonts w:ascii="Calibri" w:eastAsia="Calibri" w:hAnsi="Calibri" w:cs="Calibri"/>
      <w:sz w:val="22"/>
      <w:szCs w:val="22"/>
      <w:lang w:val="en-GB" w:eastAsia="en-GB" w:bidi="en-GB"/>
    </w:rPr>
  </w:style>
  <w:style w:type="paragraph" w:styleId="BodyText2">
    <w:name w:val="Body Text 2"/>
    <w:basedOn w:val="Normal"/>
    <w:qFormat/>
    <w:pPr>
      <w:spacing w:line="480" w:lineRule="auto"/>
    </w:pPr>
  </w:style>
  <w:style w:type="character" w:customStyle="1" w:styleId="BodyText2Char">
    <w:name w:val="Body Text 2 Char"/>
    <w:rPr>
      <w:w w:val="100"/>
      <w:position w:val="-1"/>
      <w:szCs w:val="24"/>
      <w:effect w:val="none"/>
      <w:vertAlign w:val="baseline"/>
      <w:cs w:val="0"/>
      <w:em w:val="none"/>
      <w:lang w:val="en-US" w:eastAsia="en-US"/>
    </w:rPr>
  </w:style>
  <w:style w:type="paragraph" w:customStyle="1" w:styleId="bodyblack">
    <w:name w:val="body black"/>
    <w:basedOn w:val="Normal"/>
    <w:pPr>
      <w:autoSpaceDE w:val="0"/>
      <w:autoSpaceDN w:val="0"/>
      <w:adjustRightInd w:val="0"/>
      <w:spacing w:after="0"/>
    </w:pPr>
    <w:rPr>
      <w:color w:val="000000"/>
      <w:sz w:val="22"/>
      <w:szCs w:val="22"/>
      <w:lang w:val="en-GB" w:eastAsia="en-GB"/>
    </w:rPr>
  </w:style>
  <w:style w:type="character" w:customStyle="1" w:styleId="bodyblackChar">
    <w:name w:val="body black Char"/>
    <w:rPr>
      <w:color w:val="000000"/>
      <w:w w:val="100"/>
      <w:position w:val="-1"/>
      <w:sz w:val="22"/>
      <w:szCs w:val="22"/>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table" w:customStyle="1" w:styleId="TableGrid0">
    <w:name w:val="TableGrid"/>
    <w:pPr>
      <w:suppressAutoHyphens/>
      <w:spacing w:line="1" w:lineRule="atLeast"/>
      <w:ind w:leftChars="-1" w:left="-1" w:hangingChars="1"/>
      <w:textDirection w:val="btLr"/>
      <w:textAlignment w:val="top"/>
      <w:outlineLvl w:val="0"/>
    </w:pPr>
    <w:rPr>
      <w:rFonts w:ascii="Calibri" w:eastAsia="Times New Roman" w:hAnsi="Calibri"/>
      <w:position w:val="-1"/>
      <w:sz w:val="22"/>
      <w:szCs w:val="22"/>
      <w:lang w:val="en-GB"/>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top w:w="15" w:type="dxa"/>
        <w:left w:w="0" w:type="dxa"/>
        <w:bottom w:w="15" w:type="dxa"/>
        <w:right w:w="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0" w:type="dxa"/>
        <w:bottom w:w="15" w:type="dxa"/>
        <w:right w:w="0" w:type="dxa"/>
      </w:tblCellMar>
    </w:tblPr>
  </w:style>
  <w:style w:type="paragraph" w:styleId="NormalWeb">
    <w:name w:val="Normal (Web)"/>
    <w:basedOn w:val="Normal"/>
    <w:uiPriority w:val="99"/>
    <w:unhideWhenUsed/>
    <w:rsid w:val="00E748EB"/>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lang w:val="en-GB" w:eastAsia="en-GB"/>
    </w:rPr>
  </w:style>
  <w:style w:type="character" w:customStyle="1" w:styleId="fontstyle01">
    <w:name w:val="fontstyle01"/>
    <w:basedOn w:val="DefaultParagraphFont"/>
    <w:rsid w:val="00E748EB"/>
    <w:rPr>
      <w:rFonts w:ascii="ArialMT" w:hAnsi="ArialMT" w:hint="default"/>
      <w:b w:val="0"/>
      <w:bCs w:val="0"/>
      <w:i w:val="0"/>
      <w:iCs w:val="0"/>
      <w:color w:val="0D0D0D"/>
      <w:sz w:val="24"/>
      <w:szCs w:val="24"/>
    </w:rPr>
  </w:style>
  <w:style w:type="character" w:customStyle="1" w:styleId="fontstyle21">
    <w:name w:val="fontstyle21"/>
    <w:basedOn w:val="DefaultParagraphFont"/>
    <w:rsid w:val="00E748EB"/>
    <w:rPr>
      <w:rFonts w:ascii="SymbolMT" w:hAnsi="SymbolMT" w:hint="default"/>
      <w:b w:val="0"/>
      <w:bCs w:val="0"/>
      <w:i w:val="0"/>
      <w:iCs w:val="0"/>
      <w:color w:val="0D0D0D"/>
      <w:sz w:val="24"/>
      <w:szCs w:val="24"/>
    </w:rPr>
  </w:style>
  <w:style w:type="character" w:customStyle="1" w:styleId="fontstyle31">
    <w:name w:val="fontstyle31"/>
    <w:basedOn w:val="DefaultParagraphFont"/>
    <w:rsid w:val="007B0930"/>
    <w:rPr>
      <w:rFonts w:ascii="Arial-BoldMT" w:hAnsi="Arial-BoldMT" w:hint="default"/>
      <w:b/>
      <w:bCs/>
      <w:i w:val="0"/>
      <w:iCs w:val="0"/>
      <w:color w:val="0D0D0D"/>
      <w:sz w:val="24"/>
      <w:szCs w:val="24"/>
    </w:rPr>
  </w:style>
  <w:style w:type="paragraph" w:styleId="TOC4">
    <w:name w:val="toc 4"/>
    <w:basedOn w:val="Normal"/>
    <w:next w:val="Normal"/>
    <w:autoRedefine/>
    <w:uiPriority w:val="39"/>
    <w:unhideWhenUsed/>
    <w:rsid w:val="001971B9"/>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5">
    <w:name w:val="toc 5"/>
    <w:basedOn w:val="Normal"/>
    <w:next w:val="Normal"/>
    <w:autoRedefine/>
    <w:uiPriority w:val="39"/>
    <w:unhideWhenUsed/>
    <w:rsid w:val="001971B9"/>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6">
    <w:name w:val="toc 6"/>
    <w:basedOn w:val="Normal"/>
    <w:next w:val="Normal"/>
    <w:autoRedefine/>
    <w:uiPriority w:val="39"/>
    <w:unhideWhenUsed/>
    <w:rsid w:val="001971B9"/>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7">
    <w:name w:val="toc 7"/>
    <w:basedOn w:val="Normal"/>
    <w:next w:val="Normal"/>
    <w:autoRedefine/>
    <w:uiPriority w:val="39"/>
    <w:unhideWhenUsed/>
    <w:rsid w:val="001971B9"/>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8">
    <w:name w:val="toc 8"/>
    <w:basedOn w:val="Normal"/>
    <w:next w:val="Normal"/>
    <w:autoRedefine/>
    <w:uiPriority w:val="39"/>
    <w:unhideWhenUsed/>
    <w:rsid w:val="001971B9"/>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paragraph" w:styleId="TOC9">
    <w:name w:val="toc 9"/>
    <w:basedOn w:val="Normal"/>
    <w:next w:val="Normal"/>
    <w:autoRedefine/>
    <w:uiPriority w:val="39"/>
    <w:unhideWhenUsed/>
    <w:rsid w:val="001971B9"/>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sz w:val="24"/>
      <w:lang w:val="en-GB" w:eastAsia="en-GB"/>
      <w14:ligatures w14:val="standardContextual"/>
    </w:rPr>
  </w:style>
  <w:style w:type="table" w:customStyle="1" w:styleId="Tablenoborder4">
    <w:name w:val="Table no border4"/>
    <w:basedOn w:val="TableNormal"/>
    <w:next w:val="TableGrid"/>
    <w:uiPriority w:val="59"/>
    <w:rsid w:val="0088222E"/>
    <w:pPr>
      <w:spacing w:after="0"/>
      <w:ind w:firstLine="0"/>
    </w:pPr>
    <w:rPr>
      <w:rFonts w:ascii="Times New Roman" w:eastAsiaTheme="minorEastAsia"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6708">
      <w:bodyDiv w:val="1"/>
      <w:marLeft w:val="0"/>
      <w:marRight w:val="0"/>
      <w:marTop w:val="0"/>
      <w:marBottom w:val="0"/>
      <w:divBdr>
        <w:top w:val="none" w:sz="0" w:space="0" w:color="auto"/>
        <w:left w:val="none" w:sz="0" w:space="0" w:color="auto"/>
        <w:bottom w:val="none" w:sz="0" w:space="0" w:color="auto"/>
        <w:right w:val="none" w:sz="0" w:space="0" w:color="auto"/>
      </w:divBdr>
    </w:div>
    <w:div w:id="80108215">
      <w:bodyDiv w:val="1"/>
      <w:marLeft w:val="0"/>
      <w:marRight w:val="0"/>
      <w:marTop w:val="0"/>
      <w:marBottom w:val="0"/>
      <w:divBdr>
        <w:top w:val="none" w:sz="0" w:space="0" w:color="auto"/>
        <w:left w:val="none" w:sz="0" w:space="0" w:color="auto"/>
        <w:bottom w:val="none" w:sz="0" w:space="0" w:color="auto"/>
        <w:right w:val="none" w:sz="0" w:space="0" w:color="auto"/>
      </w:divBdr>
    </w:div>
    <w:div w:id="200092735">
      <w:bodyDiv w:val="1"/>
      <w:marLeft w:val="0"/>
      <w:marRight w:val="0"/>
      <w:marTop w:val="0"/>
      <w:marBottom w:val="0"/>
      <w:divBdr>
        <w:top w:val="none" w:sz="0" w:space="0" w:color="auto"/>
        <w:left w:val="none" w:sz="0" w:space="0" w:color="auto"/>
        <w:bottom w:val="none" w:sz="0" w:space="0" w:color="auto"/>
        <w:right w:val="none" w:sz="0" w:space="0" w:color="auto"/>
      </w:divBdr>
    </w:div>
    <w:div w:id="240255662">
      <w:bodyDiv w:val="1"/>
      <w:marLeft w:val="0"/>
      <w:marRight w:val="0"/>
      <w:marTop w:val="0"/>
      <w:marBottom w:val="0"/>
      <w:divBdr>
        <w:top w:val="none" w:sz="0" w:space="0" w:color="auto"/>
        <w:left w:val="none" w:sz="0" w:space="0" w:color="auto"/>
        <w:bottom w:val="none" w:sz="0" w:space="0" w:color="auto"/>
        <w:right w:val="none" w:sz="0" w:space="0" w:color="auto"/>
      </w:divBdr>
    </w:div>
    <w:div w:id="312297608">
      <w:bodyDiv w:val="1"/>
      <w:marLeft w:val="0"/>
      <w:marRight w:val="0"/>
      <w:marTop w:val="0"/>
      <w:marBottom w:val="0"/>
      <w:divBdr>
        <w:top w:val="none" w:sz="0" w:space="0" w:color="auto"/>
        <w:left w:val="none" w:sz="0" w:space="0" w:color="auto"/>
        <w:bottom w:val="none" w:sz="0" w:space="0" w:color="auto"/>
        <w:right w:val="none" w:sz="0" w:space="0" w:color="auto"/>
      </w:divBdr>
    </w:div>
    <w:div w:id="339478714">
      <w:bodyDiv w:val="1"/>
      <w:marLeft w:val="0"/>
      <w:marRight w:val="0"/>
      <w:marTop w:val="0"/>
      <w:marBottom w:val="0"/>
      <w:divBdr>
        <w:top w:val="none" w:sz="0" w:space="0" w:color="auto"/>
        <w:left w:val="none" w:sz="0" w:space="0" w:color="auto"/>
        <w:bottom w:val="none" w:sz="0" w:space="0" w:color="auto"/>
        <w:right w:val="none" w:sz="0" w:space="0" w:color="auto"/>
      </w:divBdr>
    </w:div>
    <w:div w:id="442576708">
      <w:bodyDiv w:val="1"/>
      <w:marLeft w:val="0"/>
      <w:marRight w:val="0"/>
      <w:marTop w:val="0"/>
      <w:marBottom w:val="0"/>
      <w:divBdr>
        <w:top w:val="none" w:sz="0" w:space="0" w:color="auto"/>
        <w:left w:val="none" w:sz="0" w:space="0" w:color="auto"/>
        <w:bottom w:val="none" w:sz="0" w:space="0" w:color="auto"/>
        <w:right w:val="none" w:sz="0" w:space="0" w:color="auto"/>
      </w:divBdr>
    </w:div>
    <w:div w:id="457652253">
      <w:bodyDiv w:val="1"/>
      <w:marLeft w:val="0"/>
      <w:marRight w:val="0"/>
      <w:marTop w:val="0"/>
      <w:marBottom w:val="0"/>
      <w:divBdr>
        <w:top w:val="none" w:sz="0" w:space="0" w:color="auto"/>
        <w:left w:val="none" w:sz="0" w:space="0" w:color="auto"/>
        <w:bottom w:val="none" w:sz="0" w:space="0" w:color="auto"/>
        <w:right w:val="none" w:sz="0" w:space="0" w:color="auto"/>
      </w:divBdr>
    </w:div>
    <w:div w:id="521238199">
      <w:bodyDiv w:val="1"/>
      <w:marLeft w:val="0"/>
      <w:marRight w:val="0"/>
      <w:marTop w:val="0"/>
      <w:marBottom w:val="0"/>
      <w:divBdr>
        <w:top w:val="none" w:sz="0" w:space="0" w:color="auto"/>
        <w:left w:val="none" w:sz="0" w:space="0" w:color="auto"/>
        <w:bottom w:val="none" w:sz="0" w:space="0" w:color="auto"/>
        <w:right w:val="none" w:sz="0" w:space="0" w:color="auto"/>
      </w:divBdr>
    </w:div>
    <w:div w:id="527835303">
      <w:bodyDiv w:val="1"/>
      <w:marLeft w:val="0"/>
      <w:marRight w:val="0"/>
      <w:marTop w:val="0"/>
      <w:marBottom w:val="0"/>
      <w:divBdr>
        <w:top w:val="none" w:sz="0" w:space="0" w:color="auto"/>
        <w:left w:val="none" w:sz="0" w:space="0" w:color="auto"/>
        <w:bottom w:val="none" w:sz="0" w:space="0" w:color="auto"/>
        <w:right w:val="none" w:sz="0" w:space="0" w:color="auto"/>
      </w:divBdr>
    </w:div>
    <w:div w:id="559099371">
      <w:bodyDiv w:val="1"/>
      <w:marLeft w:val="0"/>
      <w:marRight w:val="0"/>
      <w:marTop w:val="0"/>
      <w:marBottom w:val="0"/>
      <w:divBdr>
        <w:top w:val="none" w:sz="0" w:space="0" w:color="auto"/>
        <w:left w:val="none" w:sz="0" w:space="0" w:color="auto"/>
        <w:bottom w:val="none" w:sz="0" w:space="0" w:color="auto"/>
        <w:right w:val="none" w:sz="0" w:space="0" w:color="auto"/>
      </w:divBdr>
    </w:div>
    <w:div w:id="604727202">
      <w:bodyDiv w:val="1"/>
      <w:marLeft w:val="0"/>
      <w:marRight w:val="0"/>
      <w:marTop w:val="0"/>
      <w:marBottom w:val="0"/>
      <w:divBdr>
        <w:top w:val="none" w:sz="0" w:space="0" w:color="auto"/>
        <w:left w:val="none" w:sz="0" w:space="0" w:color="auto"/>
        <w:bottom w:val="none" w:sz="0" w:space="0" w:color="auto"/>
        <w:right w:val="none" w:sz="0" w:space="0" w:color="auto"/>
      </w:divBdr>
    </w:div>
    <w:div w:id="624695229">
      <w:bodyDiv w:val="1"/>
      <w:marLeft w:val="0"/>
      <w:marRight w:val="0"/>
      <w:marTop w:val="0"/>
      <w:marBottom w:val="0"/>
      <w:divBdr>
        <w:top w:val="none" w:sz="0" w:space="0" w:color="auto"/>
        <w:left w:val="none" w:sz="0" w:space="0" w:color="auto"/>
        <w:bottom w:val="none" w:sz="0" w:space="0" w:color="auto"/>
        <w:right w:val="none" w:sz="0" w:space="0" w:color="auto"/>
      </w:divBdr>
    </w:div>
    <w:div w:id="693917549">
      <w:bodyDiv w:val="1"/>
      <w:marLeft w:val="0"/>
      <w:marRight w:val="0"/>
      <w:marTop w:val="0"/>
      <w:marBottom w:val="0"/>
      <w:divBdr>
        <w:top w:val="none" w:sz="0" w:space="0" w:color="auto"/>
        <w:left w:val="none" w:sz="0" w:space="0" w:color="auto"/>
        <w:bottom w:val="none" w:sz="0" w:space="0" w:color="auto"/>
        <w:right w:val="none" w:sz="0" w:space="0" w:color="auto"/>
      </w:divBdr>
    </w:div>
    <w:div w:id="721367215">
      <w:bodyDiv w:val="1"/>
      <w:marLeft w:val="0"/>
      <w:marRight w:val="0"/>
      <w:marTop w:val="0"/>
      <w:marBottom w:val="0"/>
      <w:divBdr>
        <w:top w:val="none" w:sz="0" w:space="0" w:color="auto"/>
        <w:left w:val="none" w:sz="0" w:space="0" w:color="auto"/>
        <w:bottom w:val="none" w:sz="0" w:space="0" w:color="auto"/>
        <w:right w:val="none" w:sz="0" w:space="0" w:color="auto"/>
      </w:divBdr>
    </w:div>
    <w:div w:id="736394212">
      <w:bodyDiv w:val="1"/>
      <w:marLeft w:val="0"/>
      <w:marRight w:val="0"/>
      <w:marTop w:val="0"/>
      <w:marBottom w:val="0"/>
      <w:divBdr>
        <w:top w:val="none" w:sz="0" w:space="0" w:color="auto"/>
        <w:left w:val="none" w:sz="0" w:space="0" w:color="auto"/>
        <w:bottom w:val="none" w:sz="0" w:space="0" w:color="auto"/>
        <w:right w:val="none" w:sz="0" w:space="0" w:color="auto"/>
      </w:divBdr>
    </w:div>
    <w:div w:id="747114592">
      <w:bodyDiv w:val="1"/>
      <w:marLeft w:val="0"/>
      <w:marRight w:val="0"/>
      <w:marTop w:val="0"/>
      <w:marBottom w:val="0"/>
      <w:divBdr>
        <w:top w:val="none" w:sz="0" w:space="0" w:color="auto"/>
        <w:left w:val="none" w:sz="0" w:space="0" w:color="auto"/>
        <w:bottom w:val="none" w:sz="0" w:space="0" w:color="auto"/>
        <w:right w:val="none" w:sz="0" w:space="0" w:color="auto"/>
      </w:divBdr>
    </w:div>
    <w:div w:id="793867754">
      <w:bodyDiv w:val="1"/>
      <w:marLeft w:val="0"/>
      <w:marRight w:val="0"/>
      <w:marTop w:val="0"/>
      <w:marBottom w:val="0"/>
      <w:divBdr>
        <w:top w:val="none" w:sz="0" w:space="0" w:color="auto"/>
        <w:left w:val="none" w:sz="0" w:space="0" w:color="auto"/>
        <w:bottom w:val="none" w:sz="0" w:space="0" w:color="auto"/>
        <w:right w:val="none" w:sz="0" w:space="0" w:color="auto"/>
      </w:divBdr>
    </w:div>
    <w:div w:id="824122972">
      <w:bodyDiv w:val="1"/>
      <w:marLeft w:val="0"/>
      <w:marRight w:val="0"/>
      <w:marTop w:val="0"/>
      <w:marBottom w:val="0"/>
      <w:divBdr>
        <w:top w:val="none" w:sz="0" w:space="0" w:color="auto"/>
        <w:left w:val="none" w:sz="0" w:space="0" w:color="auto"/>
        <w:bottom w:val="none" w:sz="0" w:space="0" w:color="auto"/>
        <w:right w:val="none" w:sz="0" w:space="0" w:color="auto"/>
      </w:divBdr>
    </w:div>
    <w:div w:id="862474550">
      <w:bodyDiv w:val="1"/>
      <w:marLeft w:val="0"/>
      <w:marRight w:val="0"/>
      <w:marTop w:val="0"/>
      <w:marBottom w:val="0"/>
      <w:divBdr>
        <w:top w:val="none" w:sz="0" w:space="0" w:color="auto"/>
        <w:left w:val="none" w:sz="0" w:space="0" w:color="auto"/>
        <w:bottom w:val="none" w:sz="0" w:space="0" w:color="auto"/>
        <w:right w:val="none" w:sz="0" w:space="0" w:color="auto"/>
      </w:divBdr>
    </w:div>
    <w:div w:id="884485880">
      <w:bodyDiv w:val="1"/>
      <w:marLeft w:val="0"/>
      <w:marRight w:val="0"/>
      <w:marTop w:val="0"/>
      <w:marBottom w:val="0"/>
      <w:divBdr>
        <w:top w:val="none" w:sz="0" w:space="0" w:color="auto"/>
        <w:left w:val="none" w:sz="0" w:space="0" w:color="auto"/>
        <w:bottom w:val="none" w:sz="0" w:space="0" w:color="auto"/>
        <w:right w:val="none" w:sz="0" w:space="0" w:color="auto"/>
      </w:divBdr>
    </w:div>
    <w:div w:id="893739186">
      <w:bodyDiv w:val="1"/>
      <w:marLeft w:val="0"/>
      <w:marRight w:val="0"/>
      <w:marTop w:val="0"/>
      <w:marBottom w:val="0"/>
      <w:divBdr>
        <w:top w:val="none" w:sz="0" w:space="0" w:color="auto"/>
        <w:left w:val="none" w:sz="0" w:space="0" w:color="auto"/>
        <w:bottom w:val="none" w:sz="0" w:space="0" w:color="auto"/>
        <w:right w:val="none" w:sz="0" w:space="0" w:color="auto"/>
      </w:divBdr>
    </w:div>
    <w:div w:id="924338868">
      <w:bodyDiv w:val="1"/>
      <w:marLeft w:val="0"/>
      <w:marRight w:val="0"/>
      <w:marTop w:val="0"/>
      <w:marBottom w:val="0"/>
      <w:divBdr>
        <w:top w:val="none" w:sz="0" w:space="0" w:color="auto"/>
        <w:left w:val="none" w:sz="0" w:space="0" w:color="auto"/>
        <w:bottom w:val="none" w:sz="0" w:space="0" w:color="auto"/>
        <w:right w:val="none" w:sz="0" w:space="0" w:color="auto"/>
      </w:divBdr>
    </w:div>
    <w:div w:id="938685639">
      <w:bodyDiv w:val="1"/>
      <w:marLeft w:val="0"/>
      <w:marRight w:val="0"/>
      <w:marTop w:val="0"/>
      <w:marBottom w:val="0"/>
      <w:divBdr>
        <w:top w:val="none" w:sz="0" w:space="0" w:color="auto"/>
        <w:left w:val="none" w:sz="0" w:space="0" w:color="auto"/>
        <w:bottom w:val="none" w:sz="0" w:space="0" w:color="auto"/>
        <w:right w:val="none" w:sz="0" w:space="0" w:color="auto"/>
      </w:divBdr>
    </w:div>
    <w:div w:id="946620698">
      <w:bodyDiv w:val="1"/>
      <w:marLeft w:val="0"/>
      <w:marRight w:val="0"/>
      <w:marTop w:val="0"/>
      <w:marBottom w:val="0"/>
      <w:divBdr>
        <w:top w:val="none" w:sz="0" w:space="0" w:color="auto"/>
        <w:left w:val="none" w:sz="0" w:space="0" w:color="auto"/>
        <w:bottom w:val="none" w:sz="0" w:space="0" w:color="auto"/>
        <w:right w:val="none" w:sz="0" w:space="0" w:color="auto"/>
      </w:divBdr>
    </w:div>
    <w:div w:id="975183696">
      <w:bodyDiv w:val="1"/>
      <w:marLeft w:val="0"/>
      <w:marRight w:val="0"/>
      <w:marTop w:val="0"/>
      <w:marBottom w:val="0"/>
      <w:divBdr>
        <w:top w:val="none" w:sz="0" w:space="0" w:color="auto"/>
        <w:left w:val="none" w:sz="0" w:space="0" w:color="auto"/>
        <w:bottom w:val="none" w:sz="0" w:space="0" w:color="auto"/>
        <w:right w:val="none" w:sz="0" w:space="0" w:color="auto"/>
      </w:divBdr>
    </w:div>
    <w:div w:id="1131820818">
      <w:bodyDiv w:val="1"/>
      <w:marLeft w:val="0"/>
      <w:marRight w:val="0"/>
      <w:marTop w:val="0"/>
      <w:marBottom w:val="0"/>
      <w:divBdr>
        <w:top w:val="none" w:sz="0" w:space="0" w:color="auto"/>
        <w:left w:val="none" w:sz="0" w:space="0" w:color="auto"/>
        <w:bottom w:val="none" w:sz="0" w:space="0" w:color="auto"/>
        <w:right w:val="none" w:sz="0" w:space="0" w:color="auto"/>
      </w:divBdr>
    </w:div>
    <w:div w:id="1149518765">
      <w:bodyDiv w:val="1"/>
      <w:marLeft w:val="0"/>
      <w:marRight w:val="0"/>
      <w:marTop w:val="0"/>
      <w:marBottom w:val="0"/>
      <w:divBdr>
        <w:top w:val="none" w:sz="0" w:space="0" w:color="auto"/>
        <w:left w:val="none" w:sz="0" w:space="0" w:color="auto"/>
        <w:bottom w:val="none" w:sz="0" w:space="0" w:color="auto"/>
        <w:right w:val="none" w:sz="0" w:space="0" w:color="auto"/>
      </w:divBdr>
    </w:div>
    <w:div w:id="1164318327">
      <w:bodyDiv w:val="1"/>
      <w:marLeft w:val="0"/>
      <w:marRight w:val="0"/>
      <w:marTop w:val="0"/>
      <w:marBottom w:val="0"/>
      <w:divBdr>
        <w:top w:val="none" w:sz="0" w:space="0" w:color="auto"/>
        <w:left w:val="none" w:sz="0" w:space="0" w:color="auto"/>
        <w:bottom w:val="none" w:sz="0" w:space="0" w:color="auto"/>
        <w:right w:val="none" w:sz="0" w:space="0" w:color="auto"/>
      </w:divBdr>
    </w:div>
    <w:div w:id="1173034556">
      <w:bodyDiv w:val="1"/>
      <w:marLeft w:val="0"/>
      <w:marRight w:val="0"/>
      <w:marTop w:val="0"/>
      <w:marBottom w:val="0"/>
      <w:divBdr>
        <w:top w:val="none" w:sz="0" w:space="0" w:color="auto"/>
        <w:left w:val="none" w:sz="0" w:space="0" w:color="auto"/>
        <w:bottom w:val="none" w:sz="0" w:space="0" w:color="auto"/>
        <w:right w:val="none" w:sz="0" w:space="0" w:color="auto"/>
      </w:divBdr>
    </w:div>
    <w:div w:id="1176263101">
      <w:bodyDiv w:val="1"/>
      <w:marLeft w:val="0"/>
      <w:marRight w:val="0"/>
      <w:marTop w:val="0"/>
      <w:marBottom w:val="0"/>
      <w:divBdr>
        <w:top w:val="none" w:sz="0" w:space="0" w:color="auto"/>
        <w:left w:val="none" w:sz="0" w:space="0" w:color="auto"/>
        <w:bottom w:val="none" w:sz="0" w:space="0" w:color="auto"/>
        <w:right w:val="none" w:sz="0" w:space="0" w:color="auto"/>
      </w:divBdr>
    </w:div>
    <w:div w:id="1352141625">
      <w:bodyDiv w:val="1"/>
      <w:marLeft w:val="0"/>
      <w:marRight w:val="0"/>
      <w:marTop w:val="0"/>
      <w:marBottom w:val="0"/>
      <w:divBdr>
        <w:top w:val="none" w:sz="0" w:space="0" w:color="auto"/>
        <w:left w:val="none" w:sz="0" w:space="0" w:color="auto"/>
        <w:bottom w:val="none" w:sz="0" w:space="0" w:color="auto"/>
        <w:right w:val="none" w:sz="0" w:space="0" w:color="auto"/>
      </w:divBdr>
    </w:div>
    <w:div w:id="1375159740">
      <w:bodyDiv w:val="1"/>
      <w:marLeft w:val="0"/>
      <w:marRight w:val="0"/>
      <w:marTop w:val="0"/>
      <w:marBottom w:val="0"/>
      <w:divBdr>
        <w:top w:val="none" w:sz="0" w:space="0" w:color="auto"/>
        <w:left w:val="none" w:sz="0" w:space="0" w:color="auto"/>
        <w:bottom w:val="none" w:sz="0" w:space="0" w:color="auto"/>
        <w:right w:val="none" w:sz="0" w:space="0" w:color="auto"/>
      </w:divBdr>
    </w:div>
    <w:div w:id="1389958869">
      <w:bodyDiv w:val="1"/>
      <w:marLeft w:val="0"/>
      <w:marRight w:val="0"/>
      <w:marTop w:val="0"/>
      <w:marBottom w:val="0"/>
      <w:divBdr>
        <w:top w:val="none" w:sz="0" w:space="0" w:color="auto"/>
        <w:left w:val="none" w:sz="0" w:space="0" w:color="auto"/>
        <w:bottom w:val="none" w:sz="0" w:space="0" w:color="auto"/>
        <w:right w:val="none" w:sz="0" w:space="0" w:color="auto"/>
      </w:divBdr>
    </w:div>
    <w:div w:id="1473713801">
      <w:bodyDiv w:val="1"/>
      <w:marLeft w:val="0"/>
      <w:marRight w:val="0"/>
      <w:marTop w:val="0"/>
      <w:marBottom w:val="0"/>
      <w:divBdr>
        <w:top w:val="none" w:sz="0" w:space="0" w:color="auto"/>
        <w:left w:val="none" w:sz="0" w:space="0" w:color="auto"/>
        <w:bottom w:val="none" w:sz="0" w:space="0" w:color="auto"/>
        <w:right w:val="none" w:sz="0" w:space="0" w:color="auto"/>
      </w:divBdr>
    </w:div>
    <w:div w:id="1496452683">
      <w:bodyDiv w:val="1"/>
      <w:marLeft w:val="0"/>
      <w:marRight w:val="0"/>
      <w:marTop w:val="0"/>
      <w:marBottom w:val="0"/>
      <w:divBdr>
        <w:top w:val="none" w:sz="0" w:space="0" w:color="auto"/>
        <w:left w:val="none" w:sz="0" w:space="0" w:color="auto"/>
        <w:bottom w:val="none" w:sz="0" w:space="0" w:color="auto"/>
        <w:right w:val="none" w:sz="0" w:space="0" w:color="auto"/>
      </w:divBdr>
    </w:div>
    <w:div w:id="1508982593">
      <w:bodyDiv w:val="1"/>
      <w:marLeft w:val="0"/>
      <w:marRight w:val="0"/>
      <w:marTop w:val="0"/>
      <w:marBottom w:val="0"/>
      <w:divBdr>
        <w:top w:val="none" w:sz="0" w:space="0" w:color="auto"/>
        <w:left w:val="none" w:sz="0" w:space="0" w:color="auto"/>
        <w:bottom w:val="none" w:sz="0" w:space="0" w:color="auto"/>
        <w:right w:val="none" w:sz="0" w:space="0" w:color="auto"/>
      </w:divBdr>
    </w:div>
    <w:div w:id="1573928324">
      <w:bodyDiv w:val="1"/>
      <w:marLeft w:val="0"/>
      <w:marRight w:val="0"/>
      <w:marTop w:val="0"/>
      <w:marBottom w:val="0"/>
      <w:divBdr>
        <w:top w:val="none" w:sz="0" w:space="0" w:color="auto"/>
        <w:left w:val="none" w:sz="0" w:space="0" w:color="auto"/>
        <w:bottom w:val="none" w:sz="0" w:space="0" w:color="auto"/>
        <w:right w:val="none" w:sz="0" w:space="0" w:color="auto"/>
      </w:divBdr>
    </w:div>
    <w:div w:id="1578174401">
      <w:bodyDiv w:val="1"/>
      <w:marLeft w:val="0"/>
      <w:marRight w:val="0"/>
      <w:marTop w:val="0"/>
      <w:marBottom w:val="0"/>
      <w:divBdr>
        <w:top w:val="none" w:sz="0" w:space="0" w:color="auto"/>
        <w:left w:val="none" w:sz="0" w:space="0" w:color="auto"/>
        <w:bottom w:val="none" w:sz="0" w:space="0" w:color="auto"/>
        <w:right w:val="none" w:sz="0" w:space="0" w:color="auto"/>
      </w:divBdr>
    </w:div>
    <w:div w:id="1636175192">
      <w:bodyDiv w:val="1"/>
      <w:marLeft w:val="0"/>
      <w:marRight w:val="0"/>
      <w:marTop w:val="0"/>
      <w:marBottom w:val="0"/>
      <w:divBdr>
        <w:top w:val="none" w:sz="0" w:space="0" w:color="auto"/>
        <w:left w:val="none" w:sz="0" w:space="0" w:color="auto"/>
        <w:bottom w:val="none" w:sz="0" w:space="0" w:color="auto"/>
        <w:right w:val="none" w:sz="0" w:space="0" w:color="auto"/>
      </w:divBdr>
    </w:div>
    <w:div w:id="1689139886">
      <w:bodyDiv w:val="1"/>
      <w:marLeft w:val="0"/>
      <w:marRight w:val="0"/>
      <w:marTop w:val="0"/>
      <w:marBottom w:val="0"/>
      <w:divBdr>
        <w:top w:val="none" w:sz="0" w:space="0" w:color="auto"/>
        <w:left w:val="none" w:sz="0" w:space="0" w:color="auto"/>
        <w:bottom w:val="none" w:sz="0" w:space="0" w:color="auto"/>
        <w:right w:val="none" w:sz="0" w:space="0" w:color="auto"/>
      </w:divBdr>
    </w:div>
    <w:div w:id="1752504944">
      <w:bodyDiv w:val="1"/>
      <w:marLeft w:val="0"/>
      <w:marRight w:val="0"/>
      <w:marTop w:val="0"/>
      <w:marBottom w:val="0"/>
      <w:divBdr>
        <w:top w:val="none" w:sz="0" w:space="0" w:color="auto"/>
        <w:left w:val="none" w:sz="0" w:space="0" w:color="auto"/>
        <w:bottom w:val="none" w:sz="0" w:space="0" w:color="auto"/>
        <w:right w:val="none" w:sz="0" w:space="0" w:color="auto"/>
      </w:divBdr>
    </w:div>
    <w:div w:id="1831629382">
      <w:bodyDiv w:val="1"/>
      <w:marLeft w:val="0"/>
      <w:marRight w:val="0"/>
      <w:marTop w:val="0"/>
      <w:marBottom w:val="0"/>
      <w:divBdr>
        <w:top w:val="none" w:sz="0" w:space="0" w:color="auto"/>
        <w:left w:val="none" w:sz="0" w:space="0" w:color="auto"/>
        <w:bottom w:val="none" w:sz="0" w:space="0" w:color="auto"/>
        <w:right w:val="none" w:sz="0" w:space="0" w:color="auto"/>
      </w:divBdr>
    </w:div>
    <w:div w:id="1865437470">
      <w:bodyDiv w:val="1"/>
      <w:marLeft w:val="0"/>
      <w:marRight w:val="0"/>
      <w:marTop w:val="0"/>
      <w:marBottom w:val="0"/>
      <w:divBdr>
        <w:top w:val="none" w:sz="0" w:space="0" w:color="auto"/>
        <w:left w:val="none" w:sz="0" w:space="0" w:color="auto"/>
        <w:bottom w:val="none" w:sz="0" w:space="0" w:color="auto"/>
        <w:right w:val="none" w:sz="0" w:space="0" w:color="auto"/>
      </w:divBdr>
    </w:div>
    <w:div w:id="1892158293">
      <w:bodyDiv w:val="1"/>
      <w:marLeft w:val="0"/>
      <w:marRight w:val="0"/>
      <w:marTop w:val="0"/>
      <w:marBottom w:val="0"/>
      <w:divBdr>
        <w:top w:val="none" w:sz="0" w:space="0" w:color="auto"/>
        <w:left w:val="none" w:sz="0" w:space="0" w:color="auto"/>
        <w:bottom w:val="none" w:sz="0" w:space="0" w:color="auto"/>
        <w:right w:val="none" w:sz="0" w:space="0" w:color="auto"/>
      </w:divBdr>
    </w:div>
    <w:div w:id="1901207621">
      <w:bodyDiv w:val="1"/>
      <w:marLeft w:val="0"/>
      <w:marRight w:val="0"/>
      <w:marTop w:val="0"/>
      <w:marBottom w:val="0"/>
      <w:divBdr>
        <w:top w:val="none" w:sz="0" w:space="0" w:color="auto"/>
        <w:left w:val="none" w:sz="0" w:space="0" w:color="auto"/>
        <w:bottom w:val="none" w:sz="0" w:space="0" w:color="auto"/>
        <w:right w:val="none" w:sz="0" w:space="0" w:color="auto"/>
      </w:divBdr>
    </w:div>
    <w:div w:id="1921980232">
      <w:bodyDiv w:val="1"/>
      <w:marLeft w:val="0"/>
      <w:marRight w:val="0"/>
      <w:marTop w:val="0"/>
      <w:marBottom w:val="0"/>
      <w:divBdr>
        <w:top w:val="none" w:sz="0" w:space="0" w:color="auto"/>
        <w:left w:val="none" w:sz="0" w:space="0" w:color="auto"/>
        <w:bottom w:val="none" w:sz="0" w:space="0" w:color="auto"/>
        <w:right w:val="none" w:sz="0" w:space="0" w:color="auto"/>
      </w:divBdr>
    </w:div>
    <w:div w:id="1928616897">
      <w:bodyDiv w:val="1"/>
      <w:marLeft w:val="0"/>
      <w:marRight w:val="0"/>
      <w:marTop w:val="0"/>
      <w:marBottom w:val="0"/>
      <w:divBdr>
        <w:top w:val="none" w:sz="0" w:space="0" w:color="auto"/>
        <w:left w:val="none" w:sz="0" w:space="0" w:color="auto"/>
        <w:bottom w:val="none" w:sz="0" w:space="0" w:color="auto"/>
        <w:right w:val="none" w:sz="0" w:space="0" w:color="auto"/>
      </w:divBdr>
    </w:div>
    <w:div w:id="1937515139">
      <w:bodyDiv w:val="1"/>
      <w:marLeft w:val="0"/>
      <w:marRight w:val="0"/>
      <w:marTop w:val="0"/>
      <w:marBottom w:val="0"/>
      <w:divBdr>
        <w:top w:val="none" w:sz="0" w:space="0" w:color="auto"/>
        <w:left w:val="none" w:sz="0" w:space="0" w:color="auto"/>
        <w:bottom w:val="none" w:sz="0" w:space="0" w:color="auto"/>
        <w:right w:val="none" w:sz="0" w:space="0" w:color="auto"/>
      </w:divBdr>
    </w:div>
    <w:div w:id="1970671408">
      <w:bodyDiv w:val="1"/>
      <w:marLeft w:val="0"/>
      <w:marRight w:val="0"/>
      <w:marTop w:val="0"/>
      <w:marBottom w:val="0"/>
      <w:divBdr>
        <w:top w:val="none" w:sz="0" w:space="0" w:color="auto"/>
        <w:left w:val="none" w:sz="0" w:space="0" w:color="auto"/>
        <w:bottom w:val="none" w:sz="0" w:space="0" w:color="auto"/>
        <w:right w:val="none" w:sz="0" w:space="0" w:color="auto"/>
      </w:divBdr>
    </w:div>
    <w:div w:id="1983735412">
      <w:bodyDiv w:val="1"/>
      <w:marLeft w:val="0"/>
      <w:marRight w:val="0"/>
      <w:marTop w:val="0"/>
      <w:marBottom w:val="0"/>
      <w:divBdr>
        <w:top w:val="none" w:sz="0" w:space="0" w:color="auto"/>
        <w:left w:val="none" w:sz="0" w:space="0" w:color="auto"/>
        <w:bottom w:val="none" w:sz="0" w:space="0" w:color="auto"/>
        <w:right w:val="none" w:sz="0" w:space="0" w:color="auto"/>
      </w:divBdr>
    </w:div>
    <w:div w:id="2051804757">
      <w:bodyDiv w:val="1"/>
      <w:marLeft w:val="0"/>
      <w:marRight w:val="0"/>
      <w:marTop w:val="0"/>
      <w:marBottom w:val="0"/>
      <w:divBdr>
        <w:top w:val="none" w:sz="0" w:space="0" w:color="auto"/>
        <w:left w:val="none" w:sz="0" w:space="0" w:color="auto"/>
        <w:bottom w:val="none" w:sz="0" w:space="0" w:color="auto"/>
        <w:right w:val="none" w:sz="0" w:space="0" w:color="auto"/>
      </w:divBdr>
    </w:div>
    <w:div w:id="2133207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rental-responsibility-measures-for-behaviour-and-attendance" TargetMode="External"/><Relationship Id="rId18" Type="http://schemas.openxmlformats.org/officeDocument/2006/relationships/hyperlink" Target="https://www.legislation.gov.uk/uksi/2011/1625/ma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settings" Target="settings.xml"/><Relationship Id="rId12" Type="http://schemas.openxmlformats.org/officeDocument/2006/relationships/hyperlink" Target="https://assets.publishing.service.gov.uk/media/65f1b048133c22b8eecd38f7/Working_together_to_improve_school_attendance__applies_from_19_August_2024_.pdf" TargetMode="External"/><Relationship Id="rId17" Type="http://schemas.openxmlformats.org/officeDocument/2006/relationships/hyperlink" Target="https://www.legislation.gov.uk/uksi/2010/1725/regulation/2/made"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pga/2006/40/part/7/chapter/2/crossheading/school-attendance" TargetMode="External"/><Relationship Id="rId20" Type="http://schemas.openxmlformats.org/officeDocument/2006/relationships/hyperlink" Target="https://www.legislation.gov.uk/uksi/2016/792/made/data.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legislation.gov.uk/ukpga/1996/56/section/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uk/ukpga/2002/32/part/3/chapter/3"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si/2013/756/mad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6/56/part/VI/chapter/II" TargetMode="External"/><Relationship Id="rId22" Type="http://schemas.openxmlformats.org/officeDocument/2006/relationships/hyperlink" Target="https://www.legislation.gov.uk/uksi/2024/208/contents/mad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FO1Fnah4uWzgL65oZyQlrOuHvQ==">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CDC02DC1FC941A27D22CD37869801" ma:contentTypeVersion="14" ma:contentTypeDescription="Create a new document." ma:contentTypeScope="" ma:versionID="6db5356ee90966c770a0b6aa44b4a149">
  <xsd:schema xmlns:xsd="http://www.w3.org/2001/XMLSchema" xmlns:xs="http://www.w3.org/2001/XMLSchema" xmlns:p="http://schemas.microsoft.com/office/2006/metadata/properties" xmlns:ns2="04153180-d8e1-41b8-a6fe-d11a75a094c9" xmlns:ns3="ae70394f-2dd2-48dc-8cc0-ab5a1b2004f5" targetNamespace="http://schemas.microsoft.com/office/2006/metadata/properties" ma:root="true" ma:fieldsID="52e7fd173b57c2bea15714c0f4a966c6" ns2:_="" ns3:_="">
    <xsd:import namespace="04153180-d8e1-41b8-a6fe-d11a75a094c9"/>
    <xsd:import namespace="ae70394f-2dd2-48dc-8cc0-ab5a1b200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53180-d8e1-41b8-a6fe-d11a75a0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0394f-2dd2-48dc-8cc0-ab5a1b2004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d08c0df-ca80-4eb8-9560-c7c8aee90980}" ma:internalName="TaxCatchAll" ma:showField="CatchAllData" ma:web="ae70394f-2dd2-48dc-8cc0-ab5a1b200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153180-d8e1-41b8-a6fe-d11a75a094c9">
      <Terms xmlns="http://schemas.microsoft.com/office/infopath/2007/PartnerControls"/>
    </lcf76f155ced4ddcb4097134ff3c332f>
    <TaxCatchAll xmlns="ae70394f-2dd2-48dc-8cc0-ab5a1b2004f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0C631-67F3-45C8-AE17-A9AF31608C1B}">
  <ds:schemaRefs>
    <ds:schemaRef ds:uri="http://schemas.microsoft.com/sharepoint/v3/contenttype/forms"/>
  </ds:schemaRefs>
</ds:datastoreItem>
</file>

<file path=customXml/itemProps3.xml><?xml version="1.0" encoding="utf-8"?>
<ds:datastoreItem xmlns:ds="http://schemas.openxmlformats.org/officeDocument/2006/customXml" ds:itemID="{A7170BDD-1EF2-4141-9FCF-45613345E0D7}"/>
</file>

<file path=customXml/itemProps4.xml><?xml version="1.0" encoding="utf-8"?>
<ds:datastoreItem xmlns:ds="http://schemas.openxmlformats.org/officeDocument/2006/customXml" ds:itemID="{1C216BC2-0774-477E-AAFB-CD1417872765}">
  <ds:schemaRefs>
    <ds:schemaRef ds:uri="http://schemas.microsoft.com/office/2006/metadata/properties"/>
    <ds:schemaRef ds:uri="http://schemas.microsoft.com/office/infopath/2007/PartnerControls"/>
    <ds:schemaRef ds:uri="f253c13b-4751-482f-9090-d5234dec784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7329</Words>
  <Characters>41776</Characters>
  <Application>Microsoft Office Word</Application>
  <DocSecurity>4</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Southerly Point Co-Operative Multi-Academy Trust</Company>
  <LinksUpToDate>false</LinksUpToDate>
  <CharactersWithSpaces>49007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Lamb</dc:creator>
  <cp:lastModifiedBy>Jessica Morris-Marsham</cp:lastModifiedBy>
  <cp:revision>2</cp:revision>
  <dcterms:created xsi:type="dcterms:W3CDTF">2025-10-01T08:14:00Z</dcterms:created>
  <dcterms:modified xsi:type="dcterms:W3CDTF">2025-10-01T08:14:00Z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0x010100B14CDC02DC1FC941A27D22CD37869801</vt:lpwstr>
  </property>
  <property fmtid="{D5CDD505-2E9C-101B-9397-08002B2CF9AE}" pid="3" name="MSIP_Label_65bade86-969a-4cfc-8d70-99d1f0adeaba_Enabled">
    <vt:lpwstr>true</vt:lpwstr>
  </property>
  <property fmtid="{D5CDD505-2E9C-101B-9397-08002B2CF9AE}" pid="4" name="MSIP_Label_65bade86-969a-4cfc-8d70-99d1f0adeaba_SetDate">
    <vt:lpwstr>2021-12-16T16:56:51Z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4db077ee-448d-49e3-b8ef-68593209c7d4</vt:lpwstr>
  </property>
  <property fmtid="{D5CDD505-2E9C-101B-9397-08002B2CF9AE}" pid="9" name="MSIP_Label_65bade86-969a-4cfc-8d70-99d1f0adeaba_ContentBits">
    <vt:lpwstr>1</vt:lpwstr>
  </property>
  <property fmtid="{D5CDD505-2E9C-101B-9397-08002B2CF9AE}" pid="10" name="MediaServiceImageTags">
    <vt:lpwstr/>
  </property>
  <property fmtid="{D5CDD505-2E9C-101B-9397-08002B2CF9AE}" pid="11" name="GrammarlyDocumentId">
    <vt:lpwstr>b454d7390b402b237a6703e629181a34dad90199b74bfc18aab1ab7ccfb52f0a</vt:lpwstr>
  </property>
</Properties>
</file>